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faba" w14:textId="bf1f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о государственном учреждении "Управление государственных закупок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30 мая 2022 года № 177.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от 29 июня 2020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(далее - ГУ) "Управление государственных закупок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"Управление государственных закупок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Шаймуратову Д.Ш.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государственных закупок Павлодарской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государственных закупок Павлодарской области" является государственным органом Республики Казахстан, осуществляющим руководство в сфере организации, проведения и мониторинга государственных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государственных закупок Павлодарской области"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государственных закупок Павлодарской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государственных закупок Павлодарской области" является юридическим лицом в организационно -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государственных закупок Павлодарской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государственных закупок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государственных закупок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государственных закупок Павлодарской области"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государственных закупок Павлодарской области"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"Управление государственных закупок Павлодарской области": Республика Казахстан, Павлодарская область, 140000, город Павлодар, площадь Победы, 5Б.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государственных закупок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– пятница с 9:00 часов до 18:30 часов, обеденный перерыв с 13:00 часов до 14:30 часов, выходные дни: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 – "Павлодар облысының мемлекеттік сатып алу басқармасы" мемлекеттік мекемесі; на русском языке – государственное учреждение "Управление государственных закупок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Государство в лице акимата Павлодарской области является учредителем государственного учреждения "Управление государственных закупок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государственных закупок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государственных закупок Павлодарской области" осуществляется из республиканского и местных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государственных закупок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государственных закупок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государственных закупок Павлодарской области"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Задачи и полномочия государственного учреждения "Управление государственных закупок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1)организация и проведение централизованных государственных закупок в соответствии с перечнем товаров, работ, услуг, по которым государственные закупки осуществляются единым организатором государственных закупок, определяемым уполномоченным органом в сфере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2)мониторинг государственных закупок, проведенных способом конкурса или аукциона;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3)реализация государственной политики в сфере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4)иные задачи,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информацию, необходимую для организации и проведения централизованных государственных закупок, а также иную дополнительную информацию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запрашивает необходимую информацию для проведения мониторинга государственных закупок, включая планы, отчетность, договоры, сведения о платежах, а также иную информацию по государственным закупкам от администраторов бюджетных программ и подведомственных акимату предприятий и учреждений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от государственных органов, иных организаций, а также должностных лиц, граждан документы и сведения, необходимые для выполнения возложенных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на рассмотрение акимата и акима области предложения по основным направлениям развития, решению вопросов в сфере государственных закупок на территорий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работы разрабатывает и принимает в пределах своей компетенции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Управления в судебных и государственных 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права и обязанности,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проводит государственные закупки в соответствии с перечнем товаров, работ, услуг, по которым государственные закупки осуществляются единым организатором государственных закупок, определяемым уполномоченным органом в сфере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мониторинг осуществления государственных закупок государственными органами, учреждениями 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конкурсную или аукционную документацию на основании представленного заказчиком задания;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размещает на веб-портале государственных закупок объявления о проведении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разъясняет положения конкурсной документации и аукционной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задания, представленные заказчиком на организацию и проведение государственных закупок, содержащие документы, установленные законодательством Республики Казахстан в области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заказчику замечания к проекту конкурсной (аукционной) документации, а также запросы о разъяснении положений конкурсной (аукционной)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необходимости вносит изменения и (или) дополнения в конкурсную документацию (аукционную документацию);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зачисляет в доход соответствующего бюджета либо возвращает потенциальному поставщику обеспечение заявки на участие в электронных государственных закупках способом конкурса или аукциона в случаях, предусмотренных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и утверждает состав конкурсной комиссии (аукционной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осуществлении государственных закупок способом из одного источника в случаях, предусмотренных законодательством, направляет потенциальному поставщику приглашение, посредством веб-портала государственных закупок, принять участие в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государственные закупки отдельных видов товаров, работ, услуг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обращается с иском в суд о признании потенциального поставщика или поставщика недобросовестным участником государственных закупок, в случаях, предусмотренных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ведение делопроизводства, регистрирует входящую и исходящую корреспонденцию, обеспечивает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рассматривает обращения физических и юридических лиц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функции, предусмотренные законодательством Республики Казахстан,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решения об удовлетворении либо отказе в удовлетворении жалобы.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акимата Павлодарской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257/2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Статус, полномочия первого руководителя государственного учреждения "Управление государственных закупок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"Управление государственных закупок Павлодарской области" осуществляется первым руководителем, который несет персональную ответственность за выполнение задач, возложенных на государственное учреждение "Управление государственных закупок Павлодарской области"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"Управление государственных закупок Павлодарской области" назначается на должность и освобождается от должности распоряжением акима Павлодарской области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"Управление государственных закупок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отделов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соответствие со своей компетенцией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отделов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Управление во всех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своих полномочий обеспечивает исполнение требований антикоррупционного законодательства и несет персональную ответственность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первого руководителя государственного учреждения "Управление государственных закупок Павлодарской области" в период его отсутствия осуществляется лицом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учреждением "Управление государственных закупок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"Управление государственных закупок Павлодарской области"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администрацией государственного учреждения "Управление государственных закупок Павлодарской области" и трудовым коллективом определяются в соответствии с Трудовым кодексом Республики Казахстан, Законом Республики Казахстан "О государственной службе Республики Казахстан"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"Управление государственных закупок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"Управление государственных закупок Павлодарской области"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государственных закупок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государственным учреждением "Управление государственных закупок Павлодарской области",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"Управление государственных закупок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учреждения "Управление государственных закупок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государственного учреждения "Управление государственных закупок Павлодарской области"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Павлодарской области, подлежащих отмене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Павлодарской области от 15 апреля 2019 года № 104/2 "Об утверждении Положения и структуры государственного учреждения "Управление государственных закупок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Павлодарской области от 26 июля 2019 года № 236/2 "О внесении изменения в постановление акимата Павлодарской области от 15 апреля 2019 года № 104/2 "Об утверждении Положения и структуры государственного учреждения "Управление государственных закупок Павлодарской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