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3204" w14:textId="2823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 и индустриально-инновационного развития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февраля 2022 года № 51/1. Утратило силу постановлением акимата Павлодарской области от 26 декабря 2023 года № 355/4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Павлодарской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355/4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постановлением акимата области от 9 декабря 2021 года № 332/8 "О передаче функций в сфере туризма"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"Управление предпринимательства и индустриально-инновационного развития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Павлодарской области от 12 января 2021 года № 14/1 "Об утверждении Положения о государственном учреждении "Управление предпринимательства и индустриально-инновационного развития Павлодарской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предпринимательства и индустриально-инновационного развития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Шаяхметова С.Б.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и индустриально-инновационного развития Павлодарской области"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 и индустриально-инновационного развития Павлодарской области" является государственным органом Республики Казахстан, финансируемым из областного бюджета, уполномоченным акиматом Павлодарской области на осуществление функций в сферах предпринимательства, торговли, индустриально-инновационного развития и туризма,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предпринимательства и индустриально-инновационного развития Павлодарской области"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предпринимательства и индустриально-инновационного развития Павлодарской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предпринимательства и индустриально-инновационного развития Павлодарской области"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предпринимательства и индустриально-инновационного развития Павлодарской области"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предпринимательства и индустриально-инновационного развития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предпринимательства и индустриально-инновационного развития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предпринимательства и индустриально-инновационного развития Павлодарской области"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предпринимательства и индустриально-инновационного развития Павлодарской области"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140000, город Павлодар, улица Астана, строение 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предпринимательства и индустриально-инновационного развития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– пятница с 9 часов 00 минут до 18 часов 30 минут, обеденный перерыв с 13 часов 00 минут до 14 часов 30 минут, выходные дни: суббота –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"Павлодар облысы кәсіпкерлік және индустриялық-инновациялық даму басқармасы"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"Управление предпринимательства и индустриально-инновационного развития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предпринимательства и индустриально-инновационного развития Павлодарской области" является государство в лице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"Управление предпринимательства и индустриально-инновационного развития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предпринимательства и индустриально-инновационного развития Павлодарской области"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предпринимательства и индустриально-инновационного развития Павлодарской области"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предпринимательства и индустриально-инновационного развития Павлодарской области"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предмет, задачи и полномочия государственного учреждения "Управление предпринимательства и индустриально-инновационного развития Павлодарской области"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государственного учреждения "Управление предпринимательства и индустриально-инновационного развития Павлодарской области" является проведение государственной политики, направленной на эффективное развитие малого и среднего бизнеса, торговли, промышленного потенциала, индустриально-инновационного развития и развития туризма.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Предметом деятельности государственного учреждения "Управление предпринимательства и индустриально-инновационного развития Павлодарской области" является осуществление на областном уровне государственной политики в вопросах предпринимательства, торговли, индустриально-инновационного развития и туризма.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сферах предпринимательства, торговли, индустриально-инновационного развития и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государственное учреждение "Управление предпринимательства и индустриально-инновационного развития Павлодарской области",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области предложения по вопросам, входящим в компетенцию государственного учреждения "Управление предпринимательства и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 с исполнением задач и функций, поставленных перед государственным учреждением "Управление предпринимательства и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акима, акимата области во всех судебных, государственных органах, учреждениях, предприятиях и иных организациях в пределах своей компетенции, установленной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государственного учреждения "Управление предпринимательства и индустриально-инновационного развития Павлодарской области"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функции,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государственных и негосударственных структур по вопросам предпринимательства, торговли, индустриально-инновационного развития и туризма на территории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стратегии развития взаимоотношений местных исполнительных органов с объединениями субъектов предпринимательства, региональной палатой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деятельности Экспертного совета по вопросам частного предпринимательства по получению экспертных заключений от аккредитованных объединений субъектов частного предпринимательства, Региональной палаты предпринимателей Республики Казахстан, саморегулируемых организаций, основанных на обязательном членстве (участии), и иных некоммерческих организаций на проекты нормативных правовых актов, а также выработке предложений о совершенствовании деятельности государственных органов с целью поддержки и защиты предпринимательства, в том числе устранению административных барьеров;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карты поддержки предпринимательства области с участием региональной палаты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проведения торговой политики на территории Павлодарской области и осуществление в пределах своей компетенции регулирования деятельности субъектов 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региональных стабилизационных фондов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и утверждение правил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закупа услуг у специализированных организаций для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размера предельно допустимых розничных цен на социально значимые продовольственные товары и осуществление государственного контроля за соблюдением размера предельно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утверждение пороговых значений розничных цен на социально значимые продовольственные товары и осуществление государственного контроля за соблюдением размера торговой надбавки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предложений по развитию торговой деятельности, а также созданию благоприятных условий для производства и продажи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соблюдением размера вознаграждения, установленного законодательством Республики Казахстан о регулировании 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пределах своей компетенции рассмотрение дел об административных правонарушениях согласно Кодексу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содействия предприятиям области в использовании мер государственной поддержки, направленных на повышение производительности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условий для развития новых конкурентоспособных производств, стабильной производственной деятельности промышленных предприятий области и поддержка эффективного внедрения инноваций и развития высокотехнологичных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повышение инвестиционной привлекательности и экспортного потенциала субъектов индустриально-инновационной деятельности, мониторинг реализации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сбора, анализа и предоставление в уполномоченный орган государственной поддержки индустриально-инновационной деятельности информации по местному содержанию в закупках организаций согласно перечню, утвержденному Правительством Республики Казахстан, по форме и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содействия субъектам индустриально-инновационной деятельности в коммерциализации технологий и в развитии экспортного потенциала;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методической, консультационной, практической и иной помощи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деятельностии с организацией туристской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в пределах своей компетенции государственной политики в сфере функционирования специальных экономических и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решения о создании, продлении срока функционирования или упразднении индустриальной зоны регионального значения, а также малой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управляющих компаний индустриальных зон и привлечение потенциальных участников социальных экономических и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мониторинга выполнения участниками специальных экономических или индустриальных зон условий договоров об осуществлении деятельности, а также анализа данных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анализ рынка туристских услуг и представление в уполномоченный орган необходимых сведений о развитии туризма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внедрение мер по защите областных туристских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координация деятельность по планированию и строительству объектов туристской индустрии на территории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оказание содействия в деятельности детских и молодежных лагерей, объединений туристов;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развитие и поддержка предпринимательства в области туристской деятельности как меру увеличения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туристской информации, в том числе о туристском потенциале, объектах туризма и лицах, осуществляющих туристскую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учреждение туристского информационного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лицензирования туроператорской деятельности в соответствии с законодательством Республики Казахстан о лицензировании;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профессиональной подготовки гида (гида-переводчика);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утверждение по согласованию с уполномоченным органом плана мероприятий по развитию туристской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ведение государственного реестра туристских маршрутов и троп;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 аналогично компетенции уполномоченных органов соответствующей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нормативных правовых актов акима, акимата в пределах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реализация в пределах своей компетенции государственной политики в области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предъявление исков в суды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в интересах местного государственного управления иных полномочий, возлагаемых на местные исполнительные органы в соответствии с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"Управление предпринимательства и индустриально-инновационного развития Павлодарской области"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государственным учреждением "Управление предпринимательства и индустриально-инновационного развития Павлодарской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предпринимательства и индустриально-инновационного развития Павлодарской области"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"Управление предпринимательства и индустриально-инновационного развития Павлодарской области" назначается на должность и освобождается от должности акимом области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"Управление предпринимательства и индустриально-инновационного развития Павлодарской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"Управление предпринимательства и индустриально-инновационного развития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"Управление предпринимательства и индустриально-инновационного развития Павлодарской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функции и полномочия своих заместителей, а также работников структурных подразделений государственного учреждения "Управление предпринимательства и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"Управление предпринимательства и индустриально-инновационного развития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государственного учреждения "Управление предпринимательства и индустриально-инновационного развития Павлодарской области",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предпринимательства и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подразделениях, должностные инструкции работников государственного учреждения "Управление предпринимательства и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"Управление предпринимательства и индустриально-инновационного развития Павлодарской области" во всех государственных органах и иных организациях независимо от форм собственности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разработку структуры государственного учреждения "Управление предпринимательства и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совещания государственного учреждения "Управление предпринимательства и индустриально-инновационного развития Павлодарской области" с участием заместителей и руководителей структурных подразделений, а также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перспективные и текущие планы работы государственного учреждения "Управление предпринимательства и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предпринимательства и индустриально-инновационного развития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"Управление предпринимательства и индустриально-инновационного развития Павлодарской области"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"Управление предпринимательства и индустриально-инновационного развития Павлодарской области"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администрацией государственного учреждения "Управление предпринимательства и индустриально-инновационного развития Павлодарской области" и его трудовым коллективом определяются в соответствии с Трудовым кодексом Республики Казахстан, Законом Республики Казахстан "О государственной службе Республики Казахстан" и коллективным договором.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"Управление предпринимательства и индустриально-инновационного развития Павлодарской области"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"Управление предпринимательства и индустриально-инновационного развития Павлодарской области"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предпринимательства и индустриально-инновационного развития Павлодарской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"Управление предпринимательства и индустриально-инновационного развития Павлодарской области", относится к областной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учреждения "Управление предпринимательства и индустриально-инновационного развития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"Управление предпринимательства и индустриально-инновационного развития Павлодарской области"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"Управление предпринимательства и индустриально-инновационного развития Павлодарской области"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"Управление предпринимательства и индустриально-инновационного развития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"Управление предпринимательства и индустриально-инновационного развития Павлодарской области" имеет следующие организации, находящиеся в его ведении: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"Социально-предпринимательская корпорация "Павлодар";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"Управляющая компания специальной экономической зоны "Павлодар";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органиченной ответственностью "Микрофинансовая организация "Атамекен-Павлодар".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