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4337" w14:textId="e3b4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государственных учреждений в сфере образования</w:t>
      </w:r>
    </w:p>
    <w:p>
      <w:pPr>
        <w:spacing w:after="0"/>
        <w:ind w:left="0"/>
        <w:jc w:val="both"/>
      </w:pPr>
      <w:r>
        <w:rPr>
          <w:rFonts w:ascii="Times New Roman"/>
          <w:b w:val="false"/>
          <w:i w:val="false"/>
          <w:color w:val="000000"/>
          <w:sz w:val="28"/>
        </w:rPr>
        <w:t>Постановление акимата Павлодарской области от 23 мая 2022 года № 142/1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40 Административного процедурно-процессуального кодекса Республики Казахстан от 29 июня 2020 года,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124</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Павлодарской области ПОСТАНОВЛЯЕТ:</w:t>
      </w:r>
    </w:p>
    <w:bookmarkEnd w:id="0"/>
    <w:bookmarkStart w:name="z2" w:id="1"/>
    <w:p>
      <w:pPr>
        <w:spacing w:after="0"/>
        <w:ind w:left="0"/>
        <w:jc w:val="both"/>
      </w:pPr>
      <w:r>
        <w:rPr>
          <w:rFonts w:ascii="Times New Roman"/>
          <w:b w:val="false"/>
          <w:i w:val="false"/>
          <w:color w:val="000000"/>
          <w:sz w:val="28"/>
        </w:rPr>
        <w:t>
      1. Утвердить Положения cледующих государственных учреждений (далее - ГУ):</w:t>
      </w:r>
    </w:p>
    <w:bookmarkEnd w:id="1"/>
    <w:p>
      <w:pPr>
        <w:spacing w:after="0"/>
        <w:ind w:left="0"/>
        <w:jc w:val="both"/>
      </w:pPr>
      <w:r>
        <w:rPr>
          <w:rFonts w:ascii="Times New Roman"/>
          <w:b w:val="false"/>
          <w:i w:val="false"/>
          <w:color w:val="000000"/>
          <w:sz w:val="28"/>
        </w:rPr>
        <w:t xml:space="preserve">
      ГУ "Управление образования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ГУ "Отдел образования города Аксу" управления образования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ГУ "Отдел образования района Аққулы" управления образования Павлодарской области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ГУ "Отдел образования Актогайского района" управления образования Павлодарской области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ГУ "Отдел образования Баянаульского района" управления образования Павлодарской области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ГУ "Отдел образования Железинского района" управления образования Павлодарской области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ГУ "Отдел образования Иртышского района" управления образования Павлодарской области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ГУ "Отдел образования Майского района" управления образования Павлодарской области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ГУ "Отдел образования города Павлодара" управления образования Павлодарской области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ГУ "Отдел образования Павлодарского района" управления образования Павлодарской области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ГУ "Отдел образования района Тереңкөл" управления образования Павлодарской области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ГУ "Отдел образования Успенского района" управления образования Павлодарской области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ГУ "Отдел образования Щербактинского района" управления образования Павлодарской области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ГУ "Отдел образования города Экибастуза" управления образования Павлодарской области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Отменить постановление акимата Павлодарской области от 25 декабря 2020 года № 287/5 "Об утверждении Положений государственных учреждений в сфере образования".</w:t>
      </w:r>
    </w:p>
    <w:bookmarkEnd w:id="2"/>
    <w:bookmarkStart w:name="z4" w:id="3"/>
    <w:p>
      <w:pPr>
        <w:spacing w:after="0"/>
        <w:ind w:left="0"/>
        <w:jc w:val="both"/>
      </w:pPr>
      <w:r>
        <w:rPr>
          <w:rFonts w:ascii="Times New Roman"/>
          <w:b w:val="false"/>
          <w:i w:val="false"/>
          <w:color w:val="000000"/>
          <w:sz w:val="28"/>
        </w:rPr>
        <w:t>
      3. ГУ "Управление образования Павлодарской области"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p>
      <w:pPr>
        <w:spacing w:after="0"/>
        <w:ind w:left="0"/>
        <w:jc w:val="both"/>
      </w:pPr>
      <w:r>
        <w:rPr>
          <w:rFonts w:ascii="Times New Roman"/>
          <w:b w:val="false"/>
          <w:i w:val="false"/>
          <w:color w:val="000000"/>
          <w:sz w:val="28"/>
        </w:rPr>
        <w:t>
      принятие иных необходимых мер, вытекающих из настоящего постановления.</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Курманову А.А.</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со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8" w:id="6"/>
    <w:p>
      <w:pPr>
        <w:spacing w:after="0"/>
        <w:ind w:left="0"/>
        <w:jc w:val="left"/>
      </w:pPr>
      <w:r>
        <w:rPr>
          <w:rFonts w:ascii="Times New Roman"/>
          <w:b/>
          <w:i w:val="false"/>
          <w:color w:val="000000"/>
        </w:rPr>
        <w:t xml:space="preserve"> Положение о государственном учреждении "Управление образования Павлодарской области"</w:t>
      </w:r>
    </w:p>
    <w:bookmarkEnd w:id="6"/>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"Управление образования Павлодарской области" (далее - ГУ "Управление образования Павлодарской области") является государственным органом Республики Казахстан, финансируемым из областного бюджета, уполномоченным акиматом на осуществление руководства в сфере образования на территории Павлодарской области.</w:t>
      </w:r>
    </w:p>
    <w:p>
      <w:pPr>
        <w:spacing w:after="0"/>
        <w:ind w:left="0"/>
        <w:jc w:val="both"/>
      </w:pPr>
      <w:r>
        <w:rPr>
          <w:rFonts w:ascii="Times New Roman"/>
          <w:b w:val="false"/>
          <w:i w:val="false"/>
          <w:color w:val="000000"/>
          <w:sz w:val="28"/>
        </w:rPr>
        <w:t xml:space="preserve">
      2. ГУ "Управление образования Павлодарской области" не имеет ведомств. </w:t>
      </w:r>
    </w:p>
    <w:p>
      <w:pPr>
        <w:spacing w:after="0"/>
        <w:ind w:left="0"/>
        <w:jc w:val="both"/>
      </w:pPr>
      <w:r>
        <w:rPr>
          <w:rFonts w:ascii="Times New Roman"/>
          <w:b w:val="false"/>
          <w:i w:val="false"/>
          <w:color w:val="000000"/>
          <w:sz w:val="28"/>
        </w:rPr>
        <w:t>
      3. ГУ "Управление образования Павлодарской области" имеет территориальные государственные органы в районах и городах.</w:t>
      </w:r>
    </w:p>
    <w:p>
      <w:pPr>
        <w:spacing w:after="0"/>
        <w:ind w:left="0"/>
        <w:jc w:val="both"/>
      </w:pPr>
      <w:r>
        <w:rPr>
          <w:rFonts w:ascii="Times New Roman"/>
          <w:b w:val="false"/>
          <w:i w:val="false"/>
          <w:color w:val="000000"/>
          <w:sz w:val="28"/>
        </w:rPr>
        <w:t>
      Территориальные государственные органы (отделы образования районов и городов) подотчетны и подконтрольны ГУ "Управление образования Павлодарской области".</w:t>
      </w:r>
    </w:p>
    <w:p>
      <w:pPr>
        <w:spacing w:after="0"/>
        <w:ind w:left="0"/>
        <w:jc w:val="both"/>
      </w:pPr>
      <w:r>
        <w:rPr>
          <w:rFonts w:ascii="Times New Roman"/>
          <w:b w:val="false"/>
          <w:i w:val="false"/>
          <w:color w:val="000000"/>
          <w:sz w:val="28"/>
        </w:rPr>
        <w:t xml:space="preserve">
      4. ГУ "Управление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p>
    <w:p>
      <w:pPr>
        <w:spacing w:after="0"/>
        <w:ind w:left="0"/>
        <w:jc w:val="both"/>
      </w:pPr>
      <w:r>
        <w:rPr>
          <w:rFonts w:ascii="Times New Roman"/>
          <w:b w:val="false"/>
          <w:i w:val="false"/>
          <w:color w:val="000000"/>
          <w:sz w:val="28"/>
        </w:rPr>
        <w:t>
      5. ГУ "Управление образования Павлодарской области"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"Управление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"Управление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ГУ "Управление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"Управление образования Павлодарской области"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9. Структура и лимит штатной численности ГУ "Управление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юридического лица:</w:t>
      </w:r>
    </w:p>
    <w:p>
      <w:pPr>
        <w:spacing w:after="0"/>
        <w:ind w:left="0"/>
        <w:jc w:val="both"/>
      </w:pPr>
      <w:r>
        <w:rPr>
          <w:rFonts w:ascii="Times New Roman"/>
          <w:b w:val="false"/>
          <w:i w:val="false"/>
          <w:color w:val="000000"/>
          <w:sz w:val="28"/>
        </w:rPr>
        <w:t>
      Республика Казахстан, Павлодарская область, 140000, город Павлодар, улица Каирбаева, 32.</w:t>
      </w:r>
    </w:p>
    <w:p>
      <w:pPr>
        <w:spacing w:after="0"/>
        <w:ind w:left="0"/>
        <w:jc w:val="both"/>
      </w:pPr>
      <w:r>
        <w:rPr>
          <w:rFonts w:ascii="Times New Roman"/>
          <w:b w:val="false"/>
          <w:i w:val="false"/>
          <w:color w:val="000000"/>
          <w:sz w:val="28"/>
        </w:rPr>
        <w:t xml:space="preserve">
      11. Режим работы ГУ "Управление образования Павлодарской области": </w:t>
      </w:r>
    </w:p>
    <w:p>
      <w:pPr>
        <w:spacing w:after="0"/>
        <w:ind w:left="0"/>
        <w:jc w:val="both"/>
      </w:pPr>
      <w:r>
        <w:rPr>
          <w:rFonts w:ascii="Times New Roman"/>
          <w:b w:val="false"/>
          <w:i w:val="false"/>
          <w:color w:val="000000"/>
          <w:sz w:val="28"/>
        </w:rPr>
        <w:t>
      дни работы: понедельник – пятница с 900 до 1830 часов, обеденный перерыв с 1300 до 1430 часов, выходные дни: суббота – воскресенье.</w:t>
      </w:r>
    </w:p>
    <w:p>
      <w:pPr>
        <w:spacing w:after="0"/>
        <w:ind w:left="0"/>
        <w:jc w:val="both"/>
      </w:pPr>
      <w:r>
        <w:rPr>
          <w:rFonts w:ascii="Times New Roman"/>
          <w:b w:val="false"/>
          <w:i w:val="false"/>
          <w:color w:val="000000"/>
          <w:sz w:val="28"/>
        </w:rPr>
        <w:t xml:space="preserve">
      12. Полное наименование государственного органа: </w:t>
      </w:r>
    </w:p>
    <w:p>
      <w:pPr>
        <w:spacing w:after="0"/>
        <w:ind w:left="0"/>
        <w:jc w:val="both"/>
      </w:pPr>
      <w:r>
        <w:rPr>
          <w:rFonts w:ascii="Times New Roman"/>
          <w:b w:val="false"/>
          <w:i w:val="false"/>
          <w:color w:val="000000"/>
          <w:sz w:val="28"/>
        </w:rPr>
        <w:t xml:space="preserve">
      на государственном языке - "Павлодар облысының білім беру басқармасы" мемлекеттік мекемесі; </w:t>
      </w:r>
    </w:p>
    <w:p>
      <w:pPr>
        <w:spacing w:after="0"/>
        <w:ind w:left="0"/>
        <w:jc w:val="both"/>
      </w:pPr>
      <w:r>
        <w:rPr>
          <w:rFonts w:ascii="Times New Roman"/>
          <w:b w:val="false"/>
          <w:i w:val="false"/>
          <w:color w:val="000000"/>
          <w:sz w:val="28"/>
        </w:rPr>
        <w:t xml:space="preserve">
      на русском языке - государственное учреждение "Управление образования Павлодарской области". </w:t>
      </w:r>
    </w:p>
    <w:p>
      <w:pPr>
        <w:spacing w:after="0"/>
        <w:ind w:left="0"/>
        <w:jc w:val="both"/>
      </w:pPr>
      <w:r>
        <w:rPr>
          <w:rFonts w:ascii="Times New Roman"/>
          <w:b w:val="false"/>
          <w:i w:val="false"/>
          <w:color w:val="000000"/>
          <w:sz w:val="28"/>
        </w:rPr>
        <w:t>
      13. Учредителем ГУ "Управление образования Павлодарской области" является государство в лице акимата Павлодарской области.</w:t>
      </w:r>
    </w:p>
    <w:p>
      <w:pPr>
        <w:spacing w:after="0"/>
        <w:ind w:left="0"/>
        <w:jc w:val="both"/>
      </w:pPr>
      <w:r>
        <w:rPr>
          <w:rFonts w:ascii="Times New Roman"/>
          <w:b w:val="false"/>
          <w:i w:val="false"/>
          <w:color w:val="000000"/>
          <w:sz w:val="28"/>
        </w:rPr>
        <w:t>
      ГУ "Управление образования Павлодарской области" является правопреемником в отношении прав и обязанностей реорганизованного путем присоединения к нему государственного учреждения "Управление по защите прав детей Павлодарской области" в соответствии с передаточным актом, включая и обязательства, оспариваемые сторонами.</w:t>
      </w:r>
    </w:p>
    <w:p>
      <w:pPr>
        <w:spacing w:after="0"/>
        <w:ind w:left="0"/>
        <w:jc w:val="both"/>
      </w:pPr>
      <w:r>
        <w:rPr>
          <w:rFonts w:ascii="Times New Roman"/>
          <w:b w:val="false"/>
          <w:i w:val="false"/>
          <w:color w:val="000000"/>
          <w:sz w:val="28"/>
        </w:rPr>
        <w:t>
      14. Настоящее Положение является учредительным документом ГУ "Управление образования Павлодарской области".</w:t>
      </w:r>
    </w:p>
    <w:p>
      <w:pPr>
        <w:spacing w:after="0"/>
        <w:ind w:left="0"/>
        <w:jc w:val="both"/>
      </w:pPr>
      <w:r>
        <w:rPr>
          <w:rFonts w:ascii="Times New Roman"/>
          <w:b w:val="false"/>
          <w:i w:val="false"/>
          <w:color w:val="000000"/>
          <w:sz w:val="28"/>
        </w:rPr>
        <w:t>
      15. Финансирование деятельности ГУ "Управление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"Управление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"Управление образования Павлодарской области".</w:t>
      </w:r>
    </w:p>
    <w:p>
      <w:pPr>
        <w:spacing w:after="0"/>
        <w:ind w:left="0"/>
        <w:jc w:val="both"/>
      </w:pPr>
      <w:r>
        <w:rPr>
          <w:rFonts w:ascii="Times New Roman"/>
          <w:b w:val="false"/>
          <w:i w:val="false"/>
          <w:color w:val="000000"/>
          <w:sz w:val="28"/>
        </w:rPr>
        <w:t>
      Если ГУ "Управление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полномочия ГУ "Управление образования Павлодарской области"</w:t>
      </w:r>
    </w:p>
    <w:p>
      <w:pPr>
        <w:spacing w:after="0"/>
        <w:ind w:left="0"/>
        <w:jc w:val="both"/>
      </w:pPr>
      <w:r>
        <w:rPr>
          <w:rFonts w:ascii="Times New Roman"/>
          <w:b w:val="false"/>
          <w:i w:val="false"/>
          <w:color w:val="000000"/>
          <w:sz w:val="28"/>
        </w:rPr>
        <w:t xml:space="preserve">
      17. Задачи: </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15)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"Управление образования Павлодарской области" является проведение государственной политики, направленной на развитие образования в области,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"Управление образования Павлодарской области" является осуществление на областном уровне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на рассмотрение акимата и акима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"Управление образования Павлодарской области";</w:t>
      </w:r>
    </w:p>
    <w:p>
      <w:pPr>
        <w:spacing w:after="0"/>
        <w:ind w:left="0"/>
        <w:jc w:val="both"/>
      </w:pPr>
      <w:r>
        <w:rPr>
          <w:rFonts w:ascii="Times New Roman"/>
          <w:b w:val="false"/>
          <w:i w:val="false"/>
          <w:color w:val="000000"/>
          <w:sz w:val="28"/>
        </w:rPr>
        <w:t>
      1-3)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1-4) издавать в пределах своих полномочий акты работодателя в соответствии с действующим законодательством;</w:t>
      </w:r>
    </w:p>
    <w:p>
      <w:pPr>
        <w:spacing w:after="0"/>
        <w:ind w:left="0"/>
        <w:jc w:val="both"/>
      </w:pPr>
      <w:r>
        <w:rPr>
          <w:rFonts w:ascii="Times New Roman"/>
          <w:b w:val="false"/>
          <w:i w:val="false"/>
          <w:color w:val="000000"/>
          <w:sz w:val="28"/>
        </w:rPr>
        <w:t>
      1-5) в пределах своих полномочий осуществлять иные права, предусмотренные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p>
      <w:pPr>
        <w:spacing w:after="0"/>
        <w:ind w:left="0"/>
        <w:jc w:val="both"/>
      </w:pPr>
      <w:r>
        <w:rPr>
          <w:rFonts w:ascii="Times New Roman"/>
          <w:b w:val="false"/>
          <w:i w:val="false"/>
          <w:color w:val="000000"/>
          <w:sz w:val="28"/>
        </w:rPr>
        <w:t>
      3) обеспечивает функционирование опорных школ (ресурсных центров);</w:t>
      </w:r>
    </w:p>
    <w:p>
      <w:pPr>
        <w:spacing w:after="0"/>
        <w:ind w:left="0"/>
        <w:jc w:val="both"/>
      </w:pPr>
      <w:r>
        <w:rPr>
          <w:rFonts w:ascii="Times New Roman"/>
          <w:b w:val="false"/>
          <w:i w:val="false"/>
          <w:color w:val="000000"/>
          <w:sz w:val="28"/>
        </w:rPr>
        <w:t xml:space="preserve">
      4) обеспечивает предоставление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pPr>
        <w:spacing w:after="0"/>
        <w:ind w:left="0"/>
        <w:jc w:val="both"/>
      </w:pPr>
      <w:r>
        <w:rPr>
          <w:rFonts w:ascii="Times New Roman"/>
          <w:b w:val="false"/>
          <w:i w:val="false"/>
          <w:color w:val="000000"/>
          <w:sz w:val="28"/>
        </w:rPr>
        <w:t xml:space="preserve">
      6) обеспечивает обучение одаренных детей в специализированных организациях образования; </w:t>
      </w:r>
    </w:p>
    <w:p>
      <w:pPr>
        <w:spacing w:after="0"/>
        <w:ind w:left="0"/>
        <w:jc w:val="both"/>
      </w:pPr>
      <w:r>
        <w:rPr>
          <w:rFonts w:ascii="Times New Roman"/>
          <w:b w:val="false"/>
          <w:i w:val="false"/>
          <w:color w:val="000000"/>
          <w:sz w:val="28"/>
        </w:rPr>
        <w:t xml:space="preserve">
      7)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xml:space="preserve">
      9) организует заказ и обеспечивает организации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 </w:t>
      </w:r>
    </w:p>
    <w:p>
      <w:pPr>
        <w:spacing w:after="0"/>
        <w:ind w:left="0"/>
        <w:jc w:val="both"/>
      </w:pPr>
      <w:r>
        <w:rPr>
          <w:rFonts w:ascii="Times New Roman"/>
          <w:b w:val="false"/>
          <w:i w:val="false"/>
          <w:color w:val="000000"/>
          <w:sz w:val="28"/>
        </w:rPr>
        <w:t>
      10) вносит в местный исполнительный орган области предложения о создании, реорганизации и ликвидации, в установленном законодательством Республики Казахстан порядке, государственных организации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государственных организации образования, реализующих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both"/>
      </w:pPr>
      <w:r>
        <w:rPr>
          <w:rFonts w:ascii="Times New Roman"/>
          <w:b w:val="false"/>
          <w:i w:val="false"/>
          <w:color w:val="000000"/>
          <w:sz w:val="28"/>
        </w:rPr>
        <w:t>
      11) вносит на утверждение местному исполнительному органу области государственный образовательный заказ на дошкольное воспитание и обучение, а также размер родительской платы по представлению отдела образования районов, городов областного значения;</w:t>
      </w:r>
    </w:p>
    <w:p>
      <w:pPr>
        <w:spacing w:after="0"/>
        <w:ind w:left="0"/>
        <w:jc w:val="both"/>
      </w:pPr>
      <w:r>
        <w:rPr>
          <w:rFonts w:ascii="Times New Roman"/>
          <w:b w:val="false"/>
          <w:i w:val="false"/>
          <w:color w:val="000000"/>
          <w:sz w:val="28"/>
        </w:rPr>
        <w:t>
      12) вносит на утверждение местному исполнительному органу области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13) обеспечивает размещение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14) вносит на утверждение местному исполнительному органу области государственный образовательный заказ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15) вносит на утверждение местному исполнительному органу области государственный образовательный заказ на подготовку кадров с техническим и профессиональным, послесредним образованием;</w:t>
      </w:r>
    </w:p>
    <w:p>
      <w:pPr>
        <w:spacing w:after="0"/>
        <w:ind w:left="0"/>
        <w:jc w:val="both"/>
      </w:pPr>
      <w:r>
        <w:rPr>
          <w:rFonts w:ascii="Times New Roman"/>
          <w:b w:val="false"/>
          <w:i w:val="false"/>
          <w:color w:val="000000"/>
          <w:sz w:val="28"/>
        </w:rPr>
        <w:t>
      16) вносит в местный исполнительный орган области на утверждение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pPr>
        <w:spacing w:after="0"/>
        <w:ind w:left="0"/>
        <w:jc w:val="both"/>
      </w:pPr>
      <w:r>
        <w:rPr>
          <w:rFonts w:ascii="Times New Roman"/>
          <w:b w:val="false"/>
          <w:i w:val="false"/>
          <w:color w:val="000000"/>
          <w:sz w:val="28"/>
        </w:rPr>
        <w:t>
      17) организует участие обучающихся в едином национальном тестировании;</w:t>
      </w:r>
    </w:p>
    <w:p>
      <w:pPr>
        <w:spacing w:after="0"/>
        <w:ind w:left="0"/>
        <w:jc w:val="both"/>
      </w:pPr>
      <w:r>
        <w:rPr>
          <w:rFonts w:ascii="Times New Roman"/>
          <w:b w:val="false"/>
          <w:i w:val="false"/>
          <w:color w:val="000000"/>
          <w:sz w:val="28"/>
        </w:rPr>
        <w:t>
      18)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19)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20)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21)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pPr>
        <w:spacing w:after="0"/>
        <w:ind w:left="0"/>
        <w:jc w:val="both"/>
      </w:pPr>
      <w:r>
        <w:rPr>
          <w:rFonts w:ascii="Times New Roman"/>
          <w:b w:val="false"/>
          <w:i w:val="false"/>
          <w:color w:val="000000"/>
          <w:sz w:val="28"/>
        </w:rPr>
        <w:t>
      22)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23)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24)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w:t>
      </w:r>
    </w:p>
    <w:p>
      <w:pPr>
        <w:spacing w:after="0"/>
        <w:ind w:left="0"/>
        <w:jc w:val="both"/>
      </w:pPr>
      <w:r>
        <w:rPr>
          <w:rFonts w:ascii="Times New Roman"/>
          <w:b w:val="false"/>
          <w:i w:val="false"/>
          <w:color w:val="000000"/>
          <w:sz w:val="28"/>
        </w:rPr>
        <w:t>
      25) обеспечивает дополнительное образование детей, осуществляемое на областном уровне;</w:t>
      </w:r>
    </w:p>
    <w:p>
      <w:pPr>
        <w:spacing w:after="0"/>
        <w:ind w:left="0"/>
        <w:jc w:val="both"/>
      </w:pPr>
      <w:r>
        <w:rPr>
          <w:rFonts w:ascii="Times New Roman"/>
          <w:b w:val="false"/>
          <w:i w:val="false"/>
          <w:color w:val="000000"/>
          <w:sz w:val="28"/>
        </w:rPr>
        <w:t>
      26)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27) координирует обеспечение обследования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28) координирует обеспечение реабилитации и социальной адаптации детей и подростков с проблемами в развитии;</w:t>
      </w:r>
    </w:p>
    <w:p>
      <w:pPr>
        <w:spacing w:after="0"/>
        <w:ind w:left="0"/>
        <w:jc w:val="both"/>
      </w:pPr>
      <w:r>
        <w:rPr>
          <w:rFonts w:ascii="Times New Roman"/>
          <w:b w:val="false"/>
          <w:i w:val="false"/>
          <w:color w:val="000000"/>
          <w:sz w:val="28"/>
        </w:rPr>
        <w:t>
      29) осуществляет в установленном порядке государственное обеспечение воспитанников организаций образования для детей-сирот и детей, оставшихся без попечения родителей, их трудоустройство и обеспечение жильем;</w:t>
      </w:r>
    </w:p>
    <w:p>
      <w:pPr>
        <w:spacing w:after="0"/>
        <w:ind w:left="0"/>
        <w:jc w:val="both"/>
      </w:pPr>
      <w:r>
        <w:rPr>
          <w:rFonts w:ascii="Times New Roman"/>
          <w:b w:val="false"/>
          <w:i w:val="false"/>
          <w:color w:val="000000"/>
          <w:sz w:val="28"/>
        </w:rPr>
        <w:t>
      30)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pPr>
        <w:spacing w:after="0"/>
        <w:ind w:left="0"/>
        <w:jc w:val="both"/>
      </w:pPr>
      <w:r>
        <w:rPr>
          <w:rFonts w:ascii="Times New Roman"/>
          <w:b w:val="false"/>
          <w:i w:val="false"/>
          <w:color w:val="000000"/>
          <w:sz w:val="28"/>
        </w:rPr>
        <w:t>
      31)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32)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33)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34)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35) осуществляет образовательный мониторинг;</w:t>
      </w:r>
    </w:p>
    <w:p>
      <w:pPr>
        <w:spacing w:after="0"/>
        <w:ind w:left="0"/>
        <w:jc w:val="both"/>
      </w:pPr>
      <w:r>
        <w:rPr>
          <w:rFonts w:ascii="Times New Roman"/>
          <w:b w:val="false"/>
          <w:i w:val="false"/>
          <w:color w:val="000000"/>
          <w:sz w:val="28"/>
        </w:rPr>
        <w:t>
      36)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37) обеспечивает условия несовершеннолетним, содержащимся в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38) оказывает содействие попечительским советам;</w:t>
      </w:r>
    </w:p>
    <w:p>
      <w:pPr>
        <w:spacing w:after="0"/>
        <w:ind w:left="0"/>
        <w:jc w:val="both"/>
      </w:pPr>
      <w:r>
        <w:rPr>
          <w:rFonts w:ascii="Times New Roman"/>
          <w:b w:val="false"/>
          <w:i w:val="false"/>
          <w:color w:val="000000"/>
          <w:sz w:val="28"/>
        </w:rPr>
        <w:t>
      39)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40)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41)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42) обеспечивает материально-техническую базу методических кабинетов областного уровня;</w:t>
      </w:r>
    </w:p>
    <w:p>
      <w:pPr>
        <w:spacing w:after="0"/>
        <w:ind w:left="0"/>
        <w:jc w:val="both"/>
      </w:pPr>
      <w:r>
        <w:rPr>
          <w:rFonts w:ascii="Times New Roman"/>
          <w:b w:val="false"/>
          <w:i w:val="false"/>
          <w:color w:val="000000"/>
          <w:sz w:val="28"/>
        </w:rPr>
        <w:t>
      43) организует разработку и представляет на утверждение акимату области правила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44) разрабатывает и представляет на утверждение акимату области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45) обеспечивает организацию подготовки квалифицированных рабочих кадров и специалистов среднего звена по дуальному обучению;</w:t>
      </w:r>
    </w:p>
    <w:p>
      <w:pPr>
        <w:spacing w:after="0"/>
        <w:ind w:left="0"/>
        <w:jc w:val="both"/>
      </w:pPr>
      <w:r>
        <w:rPr>
          <w:rFonts w:ascii="Times New Roman"/>
          <w:b w:val="false"/>
          <w:i w:val="false"/>
          <w:color w:val="000000"/>
          <w:sz w:val="28"/>
        </w:rPr>
        <w:t>
      46)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pPr>
        <w:spacing w:after="0"/>
        <w:ind w:left="0"/>
        <w:jc w:val="both"/>
      </w:pPr>
      <w:r>
        <w:rPr>
          <w:rFonts w:ascii="Times New Roman"/>
          <w:b w:val="false"/>
          <w:i w:val="false"/>
          <w:color w:val="000000"/>
          <w:sz w:val="28"/>
        </w:rPr>
        <w:t>
      47) обеспечивает методическое руководство психологической службой в организациях среднего образования;</w:t>
      </w:r>
    </w:p>
    <w:p>
      <w:pPr>
        <w:spacing w:after="0"/>
        <w:ind w:left="0"/>
        <w:jc w:val="both"/>
      </w:pPr>
      <w:r>
        <w:rPr>
          <w:rFonts w:ascii="Times New Roman"/>
          <w:b w:val="false"/>
          <w:i w:val="false"/>
          <w:color w:val="000000"/>
          <w:sz w:val="28"/>
        </w:rPr>
        <w:t>
      48)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49)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pPr>
        <w:spacing w:after="0"/>
        <w:ind w:left="0"/>
        <w:jc w:val="both"/>
      </w:pPr>
      <w:r>
        <w:rPr>
          <w:rFonts w:ascii="Times New Roman"/>
          <w:b w:val="false"/>
          <w:i w:val="false"/>
          <w:color w:val="000000"/>
          <w:sz w:val="28"/>
        </w:rPr>
        <w:t>
      50) обеспечивает организацию и проведение областных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51) издает акты по вопросам управления территориальными органами (отделы образования районов и городов), подведомственными юридическими лицами;</w:t>
      </w:r>
    </w:p>
    <w:p>
      <w:pPr>
        <w:spacing w:after="0"/>
        <w:ind w:left="0"/>
        <w:jc w:val="both"/>
      </w:pPr>
      <w:r>
        <w:rPr>
          <w:rFonts w:ascii="Times New Roman"/>
          <w:b w:val="false"/>
          <w:i w:val="false"/>
          <w:color w:val="000000"/>
          <w:sz w:val="28"/>
        </w:rPr>
        <w:t>
      52) участвует в организации единой электронной системы Павлодарской области с созданием соответствующих банков данных;</w:t>
      </w:r>
    </w:p>
    <w:p>
      <w:pPr>
        <w:spacing w:after="0"/>
        <w:ind w:left="0"/>
        <w:jc w:val="both"/>
      </w:pPr>
      <w:r>
        <w:rPr>
          <w:rFonts w:ascii="Times New Roman"/>
          <w:b w:val="false"/>
          <w:i w:val="false"/>
          <w:color w:val="000000"/>
          <w:sz w:val="28"/>
        </w:rPr>
        <w:t>
      53) реализует кадровую политику в сфере образования области, организует аттестацию педагогов и руководящих работников образования в соответствии с действующим законодательством;</w:t>
      </w:r>
    </w:p>
    <w:p>
      <w:pPr>
        <w:spacing w:after="0"/>
        <w:ind w:left="0"/>
        <w:jc w:val="both"/>
      </w:pPr>
      <w:r>
        <w:rPr>
          <w:rFonts w:ascii="Times New Roman"/>
          <w:b w:val="false"/>
          <w:i w:val="false"/>
          <w:color w:val="000000"/>
          <w:sz w:val="28"/>
        </w:rPr>
        <w:t>
      54) реализует в пределах своей компетенции государственную политику в области государственно-частного партнерства;</w:t>
      </w:r>
    </w:p>
    <w:p>
      <w:pPr>
        <w:spacing w:after="0"/>
        <w:ind w:left="0"/>
        <w:jc w:val="both"/>
      </w:pPr>
      <w:r>
        <w:rPr>
          <w:rFonts w:ascii="Times New Roman"/>
          <w:b w:val="false"/>
          <w:i w:val="false"/>
          <w:color w:val="000000"/>
          <w:sz w:val="28"/>
        </w:rPr>
        <w:t>
      55) подготавливает проекты постановлений и согласовывает акты приема – передач имущества подведомственных организаций образования и территориальных органов, находящихся в ведении управления образования из уровня в уровень, стоимостью более 30000 МРП, из одного вида государственной собственности в другой, по решению местного исполнительного органа области;</w:t>
      </w:r>
    </w:p>
    <w:p>
      <w:pPr>
        <w:spacing w:after="0"/>
        <w:ind w:left="0"/>
        <w:jc w:val="both"/>
      </w:pPr>
      <w:r>
        <w:rPr>
          <w:rFonts w:ascii="Times New Roman"/>
          <w:b w:val="false"/>
          <w:i w:val="false"/>
          <w:color w:val="000000"/>
          <w:sz w:val="28"/>
        </w:rPr>
        <w:t>
      56) разрабатывает нормативные правовые и правовые акты в пределах компетенции, предусмотренные законодательством;</w:t>
      </w:r>
    </w:p>
    <w:p>
      <w:pPr>
        <w:spacing w:after="0"/>
        <w:ind w:left="0"/>
        <w:jc w:val="both"/>
      </w:pPr>
      <w:r>
        <w:rPr>
          <w:rFonts w:ascii="Times New Roman"/>
          <w:b w:val="false"/>
          <w:i w:val="false"/>
          <w:color w:val="000000"/>
          <w:sz w:val="28"/>
        </w:rPr>
        <w:t>
      57) координирует и оказывает государственные услуги в сфере образования;</w:t>
      </w:r>
    </w:p>
    <w:p>
      <w:pPr>
        <w:spacing w:after="0"/>
        <w:ind w:left="0"/>
        <w:jc w:val="both"/>
      </w:pPr>
      <w:r>
        <w:rPr>
          <w:rFonts w:ascii="Times New Roman"/>
          <w:b w:val="false"/>
          <w:i w:val="false"/>
          <w:color w:val="000000"/>
          <w:sz w:val="28"/>
        </w:rPr>
        <w:t xml:space="preserve">
      58) координирует работу территориальных органов (отделы образования районов и городов); </w:t>
      </w:r>
    </w:p>
    <w:p>
      <w:pPr>
        <w:spacing w:after="0"/>
        <w:ind w:left="0"/>
        <w:jc w:val="both"/>
      </w:pPr>
      <w:r>
        <w:rPr>
          <w:rFonts w:ascii="Times New Roman"/>
          <w:b w:val="false"/>
          <w:i w:val="false"/>
          <w:color w:val="000000"/>
          <w:sz w:val="28"/>
        </w:rPr>
        <w:t>
      59) вносит в местный исполнительный орган области предложения об утверждении штатной численности государственных служащих управления и территориальных органов (отделы образования районов и городов);</w:t>
      </w:r>
    </w:p>
    <w:p>
      <w:pPr>
        <w:spacing w:after="0"/>
        <w:ind w:left="0"/>
        <w:jc w:val="both"/>
      </w:pPr>
      <w:r>
        <w:rPr>
          <w:rFonts w:ascii="Times New Roman"/>
          <w:b w:val="false"/>
          <w:i w:val="false"/>
          <w:color w:val="000000"/>
          <w:sz w:val="28"/>
        </w:rPr>
        <w:t>
      60) проводит необходимые мероприятия по формированию антикоррупционной культуры;</w:t>
      </w:r>
    </w:p>
    <w:p>
      <w:pPr>
        <w:spacing w:after="0"/>
        <w:ind w:left="0"/>
        <w:jc w:val="both"/>
      </w:pPr>
      <w:r>
        <w:rPr>
          <w:rFonts w:ascii="Times New Roman"/>
          <w:b w:val="false"/>
          <w:i w:val="false"/>
          <w:color w:val="000000"/>
          <w:sz w:val="28"/>
        </w:rPr>
        <w:t>
      61) назначает на должности и освобождает от должностей первых руководителей территориальных органов (отделы образования районов и городов)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62) назначает на должности и освобождает от должностей руководителей государственных организаций образования на конкурсной основе в порядке, определенном уполномоченным органом в области образования, за исключением руководителей государственных организаций образования назначаемых руководителями территориальных органов (отделы образования районов и городов);</w:t>
      </w:r>
    </w:p>
    <w:p>
      <w:pPr>
        <w:spacing w:after="0"/>
        <w:ind w:left="0"/>
        <w:jc w:val="both"/>
      </w:pPr>
      <w:r>
        <w:rPr>
          <w:rFonts w:ascii="Times New Roman"/>
          <w:b w:val="false"/>
          <w:i w:val="false"/>
          <w:color w:val="000000"/>
          <w:sz w:val="28"/>
        </w:rPr>
        <w:t>
      63) согласовывает назначение главных бухгалтеров подведомственных организаций;</w:t>
      </w:r>
    </w:p>
    <w:p>
      <w:pPr>
        <w:spacing w:after="0"/>
        <w:ind w:left="0"/>
        <w:jc w:val="both"/>
      </w:pPr>
      <w:r>
        <w:rPr>
          <w:rFonts w:ascii="Times New Roman"/>
          <w:b w:val="false"/>
          <w:i w:val="false"/>
          <w:color w:val="000000"/>
          <w:sz w:val="28"/>
        </w:rPr>
        <w:t>
      64) по представлению руководителя территориального органа согласовывает структуру отдела образования района, города или районов в городах областного значения;</w:t>
      </w:r>
    </w:p>
    <w:p>
      <w:pPr>
        <w:spacing w:after="0"/>
        <w:ind w:left="0"/>
        <w:jc w:val="both"/>
      </w:pPr>
      <w:r>
        <w:rPr>
          <w:rFonts w:ascii="Times New Roman"/>
          <w:b w:val="false"/>
          <w:i w:val="false"/>
          <w:color w:val="000000"/>
          <w:sz w:val="28"/>
        </w:rPr>
        <w:t>
      65) привлекает к дисциплинарной ответственности первых руководителей территориальных органов (отделы образования районов и городов) и первых руководителей подведомственных организаций образования;</w:t>
      </w:r>
    </w:p>
    <w:p>
      <w:pPr>
        <w:spacing w:after="0"/>
        <w:ind w:left="0"/>
        <w:jc w:val="both"/>
      </w:pPr>
      <w:r>
        <w:rPr>
          <w:rFonts w:ascii="Times New Roman"/>
          <w:b w:val="false"/>
          <w:i w:val="false"/>
          <w:color w:val="000000"/>
          <w:sz w:val="28"/>
        </w:rPr>
        <w:t>
      66) определяет порядок информирования и проведения консультаций, осуществляет мероприятия по защите прав и законных интересов ребенка;</w:t>
      </w:r>
    </w:p>
    <w:p>
      <w:pPr>
        <w:spacing w:after="0"/>
        <w:ind w:left="0"/>
        <w:jc w:val="both"/>
      </w:pPr>
      <w:r>
        <w:rPr>
          <w:rFonts w:ascii="Times New Roman"/>
          <w:b w:val="false"/>
          <w:i w:val="false"/>
          <w:color w:val="000000"/>
          <w:sz w:val="28"/>
        </w:rPr>
        <w:t>
      67) назначает и освобождает от должности заместителей руководителя подведомственных государственных предприятий по представлению руководителя государственного предприятия;</w:t>
      </w:r>
    </w:p>
    <w:p>
      <w:pPr>
        <w:spacing w:after="0"/>
        <w:ind w:left="0"/>
        <w:jc w:val="both"/>
      </w:pPr>
      <w:r>
        <w:rPr>
          <w:rFonts w:ascii="Times New Roman"/>
          <w:b w:val="false"/>
          <w:i w:val="false"/>
          <w:color w:val="000000"/>
          <w:sz w:val="28"/>
        </w:rPr>
        <w:t>
      68) осуществляет в интересах местного государственного управления иные функции, возлагаемые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"Управление образования Павлодарской области"</w:t>
      </w:r>
    </w:p>
    <w:p>
      <w:pPr>
        <w:spacing w:after="0"/>
        <w:ind w:left="0"/>
        <w:jc w:val="both"/>
      </w:pPr>
      <w:r>
        <w:rPr>
          <w:rFonts w:ascii="Times New Roman"/>
          <w:b w:val="false"/>
          <w:i w:val="false"/>
          <w:color w:val="000000"/>
          <w:sz w:val="28"/>
        </w:rPr>
        <w:t>
      22. Руководство ГУ "Управление образования Павлодарской области" осуществляется первым руководителем, который несет персональную ответственность за выполнение задач, возложенных на ГУ "Управление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"Управление образования Павлодарской области" назначается на должность и освобождается от должности распоряжением акима области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24. Первый руководитель ГУ "Управление образования Павлодарской области" имеет заместителей, которые назначаются на должность и освобождаются от должностей в соответствии с законодательством Республики Казахстан. </w:t>
      </w:r>
    </w:p>
    <w:p>
      <w:pPr>
        <w:spacing w:after="0"/>
        <w:ind w:left="0"/>
        <w:jc w:val="both"/>
      </w:pPr>
      <w:r>
        <w:rPr>
          <w:rFonts w:ascii="Times New Roman"/>
          <w:b w:val="false"/>
          <w:i w:val="false"/>
          <w:color w:val="000000"/>
          <w:sz w:val="28"/>
        </w:rPr>
        <w:t>
      25. Полномочия первого руководителя ГУ "Управление образования Павлодарской области":</w:t>
      </w:r>
    </w:p>
    <w:p>
      <w:pPr>
        <w:spacing w:after="0"/>
        <w:ind w:left="0"/>
        <w:jc w:val="both"/>
      </w:pPr>
      <w:r>
        <w:rPr>
          <w:rFonts w:ascii="Times New Roman"/>
          <w:b w:val="false"/>
          <w:i w:val="false"/>
          <w:color w:val="000000"/>
          <w:sz w:val="28"/>
        </w:rPr>
        <w:t>
      1) назначает на должности и освобождает от должностей работников ГУ "Управление образования Павлодарской области" в соответствии с законодательством Республики Казахстан;</w:t>
      </w:r>
    </w:p>
    <w:p>
      <w:pPr>
        <w:spacing w:after="0"/>
        <w:ind w:left="0"/>
        <w:jc w:val="both"/>
      </w:pPr>
      <w:r>
        <w:rPr>
          <w:rFonts w:ascii="Times New Roman"/>
          <w:b w:val="false"/>
          <w:i w:val="false"/>
          <w:color w:val="000000"/>
          <w:sz w:val="28"/>
        </w:rPr>
        <w:t>
      2) осуществляет в порядке, установленном законодательством Республики Казахстан, поощрение работников ГУ "Управление образования Павлодарской области",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"Управление образования Павлодарской области";</w:t>
      </w:r>
    </w:p>
    <w:p>
      <w:pPr>
        <w:spacing w:after="0"/>
        <w:ind w:left="0"/>
        <w:jc w:val="both"/>
      </w:pPr>
      <w:r>
        <w:rPr>
          <w:rFonts w:ascii="Times New Roman"/>
          <w:b w:val="false"/>
          <w:i w:val="false"/>
          <w:color w:val="000000"/>
          <w:sz w:val="28"/>
        </w:rPr>
        <w:t>
      4) утверждает Положения о структурных подразделениях, должностные инструкции его работников;</w:t>
      </w:r>
    </w:p>
    <w:p>
      <w:pPr>
        <w:spacing w:after="0"/>
        <w:ind w:left="0"/>
        <w:jc w:val="both"/>
      </w:pPr>
      <w:r>
        <w:rPr>
          <w:rFonts w:ascii="Times New Roman"/>
          <w:b w:val="false"/>
          <w:i w:val="false"/>
          <w:color w:val="000000"/>
          <w:sz w:val="28"/>
        </w:rPr>
        <w:t>
      5) представляет ГУ "Управление образования Павлодарской области"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6) выдает доверенности на право представления интересов управления в государственных органах, иных учреждениях по вопросам, входящим в компетенцию ГУ "Управление образования Павлодарской области"; </w:t>
      </w:r>
    </w:p>
    <w:p>
      <w:pPr>
        <w:spacing w:after="0"/>
        <w:ind w:left="0"/>
        <w:jc w:val="both"/>
      </w:pPr>
      <w:r>
        <w:rPr>
          <w:rFonts w:ascii="Times New Roman"/>
          <w:b w:val="false"/>
          <w:i w:val="false"/>
          <w:color w:val="000000"/>
          <w:sz w:val="28"/>
        </w:rPr>
        <w:t>
      7) проводит совещания с участием руководителей подведомственных организаций, территориальных органов (отделы образования районов и городов);</w:t>
      </w:r>
    </w:p>
    <w:p>
      <w:pPr>
        <w:spacing w:after="0"/>
        <w:ind w:left="0"/>
        <w:jc w:val="both"/>
      </w:pPr>
      <w:r>
        <w:rPr>
          <w:rFonts w:ascii="Times New Roman"/>
          <w:b w:val="false"/>
          <w:i w:val="false"/>
          <w:color w:val="000000"/>
          <w:sz w:val="28"/>
        </w:rPr>
        <w:t>
      8) утверждает перспективные и текущие планы работы ГУ "Управление образования Павлодарской области";</w:t>
      </w:r>
    </w:p>
    <w:p>
      <w:pPr>
        <w:spacing w:after="0"/>
        <w:ind w:left="0"/>
        <w:jc w:val="both"/>
      </w:pPr>
      <w:r>
        <w:rPr>
          <w:rFonts w:ascii="Times New Roman"/>
          <w:b w:val="false"/>
          <w:i w:val="false"/>
          <w:color w:val="000000"/>
          <w:sz w:val="28"/>
        </w:rPr>
        <w:t>
      9)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10) назначает на должности и освобождает от должностей руководителей государственных организаций образования на конкурсной основе в порядке, определенном уполномоченным органом в области образования, за исключением руководителей государственных организаций образования, назначаемых руководителями территориальных органов (отделы образования районов и городов);</w:t>
      </w:r>
    </w:p>
    <w:p>
      <w:pPr>
        <w:spacing w:after="0"/>
        <w:ind w:left="0"/>
        <w:jc w:val="both"/>
      </w:pPr>
      <w:r>
        <w:rPr>
          <w:rFonts w:ascii="Times New Roman"/>
          <w:b w:val="false"/>
          <w:i w:val="false"/>
          <w:color w:val="000000"/>
          <w:sz w:val="28"/>
        </w:rPr>
        <w:t xml:space="preserve">
      11) осуществляет в порядке, установленном законодательством Республики Казахстан, поощрение руководителей территориальных органов (отделы образования районов и городов), подведомственных организаций, оказание материальной помощи, наложение на них дисциплинарных взысканий; </w:t>
      </w:r>
    </w:p>
    <w:p>
      <w:pPr>
        <w:spacing w:after="0"/>
        <w:ind w:left="0"/>
        <w:jc w:val="both"/>
      </w:pPr>
      <w:r>
        <w:rPr>
          <w:rFonts w:ascii="Times New Roman"/>
          <w:b w:val="false"/>
          <w:i w:val="false"/>
          <w:color w:val="000000"/>
          <w:sz w:val="28"/>
        </w:rPr>
        <w:t xml:space="preserve">
      12) издает приказы о создании коллегии управления образования, ее численном и персональном составе, для рассмотрения основных вопросов деятельности управления. </w:t>
      </w:r>
    </w:p>
    <w:p>
      <w:pPr>
        <w:spacing w:after="0"/>
        <w:ind w:left="0"/>
        <w:jc w:val="both"/>
      </w:pPr>
      <w:r>
        <w:rPr>
          <w:rFonts w:ascii="Times New Roman"/>
          <w:b w:val="false"/>
          <w:i w:val="false"/>
          <w:color w:val="000000"/>
          <w:sz w:val="28"/>
        </w:rPr>
        <w:t>
      Исполнение полномочий первого руководителя ГУ "Управление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26. Первый руководитель определяет полномочия своих заместителей в соответствии с действующим законодательством.</w:t>
      </w:r>
    </w:p>
    <w:p>
      <w:pPr>
        <w:spacing w:after="0"/>
        <w:ind w:left="0"/>
        <w:jc w:val="both"/>
      </w:pPr>
      <w:r>
        <w:rPr>
          <w:rFonts w:ascii="Times New Roman"/>
          <w:b w:val="false"/>
          <w:i w:val="false"/>
          <w:color w:val="000000"/>
          <w:sz w:val="28"/>
        </w:rPr>
        <w:t>
      27. Взаимоотношения между ГУ "Управление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28. Взаимоотношения между ГУ "Управление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29. Взаимоотношения между администрацией ГУ "Управление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4. Имущество ГУ "Управление образования Павлодарской области"</w:t>
      </w:r>
    </w:p>
    <w:p>
      <w:pPr>
        <w:spacing w:after="0"/>
        <w:ind w:left="0"/>
        <w:jc w:val="both"/>
      </w:pPr>
      <w:r>
        <w:rPr>
          <w:rFonts w:ascii="Times New Roman"/>
          <w:b w:val="false"/>
          <w:i w:val="false"/>
          <w:color w:val="000000"/>
          <w:sz w:val="28"/>
        </w:rPr>
        <w:t>
      30. ГУ "Управление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"Управление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31. Имущество, закрепленное за ГУ "Управление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32. ГУ "Управление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5. Реорганизация и упразднение (ликвидация) ГУ "Управление образования Павлодарской области"</w:t>
      </w:r>
    </w:p>
    <w:p>
      <w:pPr>
        <w:spacing w:after="0"/>
        <w:ind w:left="0"/>
        <w:jc w:val="both"/>
      </w:pPr>
      <w:r>
        <w:rPr>
          <w:rFonts w:ascii="Times New Roman"/>
          <w:b w:val="false"/>
          <w:i w:val="false"/>
          <w:color w:val="000000"/>
          <w:sz w:val="28"/>
        </w:rPr>
        <w:t>
      33. Реорганизация и упразднение (ликвидация) ГУ "Управление образования Павлодарской области"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государственных учреждений – территориальных органов, находящихся в ведении государственного учреждения "Управление образования Павлодарской области</w:t>
      </w:r>
    </w:p>
    <w:p>
      <w:pPr>
        <w:spacing w:after="0"/>
        <w:ind w:left="0"/>
        <w:jc w:val="both"/>
      </w:pPr>
      <w:r>
        <w:rPr>
          <w:rFonts w:ascii="Times New Roman"/>
          <w:b w:val="false"/>
          <w:i w:val="false"/>
          <w:color w:val="000000"/>
          <w:sz w:val="28"/>
        </w:rPr>
        <w:t>
      1. Государственное учреждение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 Государственное учреждение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3. Государственное учреждение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4. Государственное учреждение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5. Государственное учреждение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6. Государственное учреждение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7. Государственное учреждение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8. Государственное учреждение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9. Государственное учреждение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10. Государственное учреждение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11. Государственное учреждение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12. Государственное учреждение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13. Государственное учреждение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Перечень организаций, находящихся в ведении государственного учреждения "Управление образования Павлодарской области" Государственные учреждения:</w:t>
      </w:r>
    </w:p>
    <w:p>
      <w:pPr>
        <w:spacing w:after="0"/>
        <w:ind w:left="0"/>
        <w:jc w:val="both"/>
      </w:pPr>
      <w:r>
        <w:rPr>
          <w:rFonts w:ascii="Times New Roman"/>
          <w:b w:val="false"/>
          <w:i w:val="false"/>
          <w:color w:val="000000"/>
          <w:sz w:val="28"/>
        </w:rPr>
        <w:t>
      1. Государственное учреждение "Школа-лицей № 8 для одаренных детей" города Павлодара;</w:t>
      </w:r>
    </w:p>
    <w:p>
      <w:pPr>
        <w:spacing w:after="0"/>
        <w:ind w:left="0"/>
        <w:jc w:val="both"/>
      </w:pPr>
      <w:r>
        <w:rPr>
          <w:rFonts w:ascii="Times New Roman"/>
          <w:b w:val="false"/>
          <w:i w:val="false"/>
          <w:color w:val="000000"/>
          <w:sz w:val="28"/>
        </w:rPr>
        <w:t>
      2. Государственное учреждение "Гимназия № 3 для одаренных детей" города Павлодара;</w:t>
      </w:r>
    </w:p>
    <w:p>
      <w:pPr>
        <w:spacing w:after="0"/>
        <w:ind w:left="0"/>
        <w:jc w:val="both"/>
      </w:pPr>
      <w:r>
        <w:rPr>
          <w:rFonts w:ascii="Times New Roman"/>
          <w:b w:val="false"/>
          <w:i w:val="false"/>
          <w:color w:val="000000"/>
          <w:sz w:val="28"/>
        </w:rPr>
        <w:t>
      3. Государственное учреждение "Специализированная школа "Жас дарын" города Павлодара;</w:t>
      </w:r>
    </w:p>
    <w:p>
      <w:pPr>
        <w:spacing w:after="0"/>
        <w:ind w:left="0"/>
        <w:jc w:val="both"/>
      </w:pPr>
      <w:r>
        <w:rPr>
          <w:rFonts w:ascii="Times New Roman"/>
          <w:b w:val="false"/>
          <w:i w:val="false"/>
          <w:color w:val="000000"/>
          <w:sz w:val="28"/>
        </w:rPr>
        <w:t>
      4. Государственное учреждение "Областная казахская гимназия-интернат для одаренных детей имени И.Алтынсарина";</w:t>
      </w:r>
    </w:p>
    <w:p>
      <w:pPr>
        <w:spacing w:after="0"/>
        <w:ind w:left="0"/>
        <w:jc w:val="both"/>
      </w:pPr>
      <w:r>
        <w:rPr>
          <w:rFonts w:ascii="Times New Roman"/>
          <w:b w:val="false"/>
          <w:i w:val="false"/>
          <w:color w:val="000000"/>
          <w:sz w:val="28"/>
        </w:rPr>
        <w:t>
      5. Государственное учреждение "Областной многопрофильный лицей-интернат для одаренных детей"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6. Государственное учреждение "Специализированная общеобразовательная школа "Зерде" с государственным языком обучения для одаренных детей";</w:t>
      </w:r>
    </w:p>
    <w:p>
      <w:pPr>
        <w:spacing w:after="0"/>
        <w:ind w:left="0"/>
        <w:jc w:val="both"/>
      </w:pPr>
      <w:r>
        <w:rPr>
          <w:rFonts w:ascii="Times New Roman"/>
          <w:b w:val="false"/>
          <w:i w:val="false"/>
          <w:color w:val="000000"/>
          <w:sz w:val="28"/>
        </w:rPr>
        <w:t>
      7. Государственное учреждение "Комплекс "Музыкальный колледж-музыкальная школа-интернат для одаренных детей";</w:t>
      </w:r>
    </w:p>
    <w:p>
      <w:pPr>
        <w:spacing w:after="0"/>
        <w:ind w:left="0"/>
        <w:jc w:val="both"/>
      </w:pPr>
      <w:r>
        <w:rPr>
          <w:rFonts w:ascii="Times New Roman"/>
          <w:b w:val="false"/>
          <w:i w:val="false"/>
          <w:color w:val="000000"/>
          <w:sz w:val="28"/>
        </w:rPr>
        <w:t>
      8. Государственное учреждение "Специализированная школа-лицей № 1 для одаренных детей города Экибастуза";</w:t>
      </w:r>
    </w:p>
    <w:p>
      <w:pPr>
        <w:spacing w:after="0"/>
        <w:ind w:left="0"/>
        <w:jc w:val="both"/>
      </w:pPr>
      <w:r>
        <w:rPr>
          <w:rFonts w:ascii="Times New Roman"/>
          <w:b w:val="false"/>
          <w:i w:val="false"/>
          <w:color w:val="000000"/>
          <w:sz w:val="28"/>
        </w:rPr>
        <w:t>
      9. ГУ "Специализированная гимназия для одаренных детей города Аксу".</w:t>
      </w:r>
    </w:p>
    <w:p>
      <w:pPr>
        <w:spacing w:after="0"/>
        <w:ind w:left="0"/>
        <w:jc w:val="both"/>
      </w:pPr>
      <w:r>
        <w:rPr>
          <w:rFonts w:ascii="Times New Roman"/>
          <w:b w:val="false"/>
          <w:i w:val="false"/>
          <w:color w:val="000000"/>
          <w:sz w:val="28"/>
        </w:rPr>
        <w:t>
      Коммунальные государственные учреждения:</w:t>
      </w:r>
    </w:p>
    <w:p>
      <w:pPr>
        <w:spacing w:after="0"/>
        <w:ind w:left="0"/>
        <w:jc w:val="both"/>
      </w:pPr>
      <w:r>
        <w:rPr>
          <w:rFonts w:ascii="Times New Roman"/>
          <w:b w:val="false"/>
          <w:i w:val="false"/>
          <w:color w:val="000000"/>
          <w:sz w:val="28"/>
        </w:rPr>
        <w:t>
      1. Коммунальное государственное учреждение "Павлодарский областной центр информационных технологий" управления образования области;</w:t>
      </w:r>
    </w:p>
    <w:p>
      <w:pPr>
        <w:spacing w:after="0"/>
        <w:ind w:left="0"/>
        <w:jc w:val="both"/>
      </w:pPr>
      <w:r>
        <w:rPr>
          <w:rFonts w:ascii="Times New Roman"/>
          <w:b w:val="false"/>
          <w:i w:val="false"/>
          <w:color w:val="000000"/>
          <w:sz w:val="28"/>
        </w:rPr>
        <w:t>
      2. Коммунальное государственное учреждение "Региональный учебно-практический центр физической культуры"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"Региональный учебно-методический центр дополнительного образования "Ертiс дарыны"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"Инновационный центр развития образования"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"Гимназия для одаренных детей имени Абая"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"Областная специализированная военнная школа-интернат имени Кабанбай батыра"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"Лицей-интернат "БІЛІМ-ИННОВАЦИЯ" для одаренных девочек"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"Лицей-интернат "БІЛІМ-ИННОВАЦИЯ" для одаренных юношей"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"Областной многопрофильный полиязычный лицей-интернат для одаренных детей"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"Детская деревня семейного типа города Павлодара"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"Детская деревня семейного типа села Кенжеколь"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"Шакатский детский дом семейного типа"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"Успенский детский дом семейного типа"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"Центр поддержки детей, находящихся в трудной жизненной ситуации, города Экибастуза"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"Региональный центр поддержки детей, находящихся в трудной жизненной ситуации"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"Областная психолого-медико-педагогическая консультация"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"Психолого-медико-педагогическая консультация города Павлодара"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"Психолого-медико-педагогическая консультация города Экибастуза"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"Областной кабинет психолого-педагогической коррекции"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"Центр (autism-центр) поддержки детей с аутизмом (расстройством аутистического спектра) "Асыл Мирас"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"Специальный комплекс детский сад-школа-интернат № 1"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"Специальная школа-интернат № 2"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"Специальная школа-интернат № 3"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24. Коммунальное государственное учреждение "Специальная школа-интернат № 4"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25. Коммунальное государственное учреждение "Специальная школа-интернат № 5"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26. Коммунальное государственное учреждение "Специальная школа № 6"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27. Коммунальное государственное учреждение "Специальная школа-интернат № 7"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28. Коммунальное государственное учреждение "Technikum-Арт центр"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29. Коммунальное государственное учреждение "Специализированная гимназия для одаренных детей города Аксу"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Коммунальные государственные казенные предприятия:</w:t>
      </w:r>
    </w:p>
    <w:p>
      <w:pPr>
        <w:spacing w:after="0"/>
        <w:ind w:left="0"/>
        <w:jc w:val="both"/>
      </w:pPr>
      <w:r>
        <w:rPr>
          <w:rFonts w:ascii="Times New Roman"/>
          <w:b w:val="false"/>
          <w:i w:val="false"/>
          <w:color w:val="000000"/>
          <w:sz w:val="28"/>
        </w:rPr>
        <w:t>
      1. Коммунальное государственное казенное предприятие "Дворец школьников имени М.М. Катаева"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 Коммунальное государственное казенное предприятие "Областной учебно-оздоровительный центр "Жас дәурен"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3. Коммунальное государственное казенное предприятие "Жас ұрпак"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4. Коммунальное государственное казенное предприятие "Павлодарский колледж сферы обслуживания"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5. Коммунальное государственное казенное предприятие "Экибастузский горно-технический колледж имени К.Пшенбаева"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6. Коммунальное государственное казенное предприятие "Актогайский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7. Коммунальное государственное казенное предприятие "Железинский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8. Коммунальное государственное казенное предприятие "Иртышский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9. Коммунальное государственное казенное предприятие "Аграрно-технический колледж района Тереңкөл"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10. Коммунальное государственное казенное предприятие "Успенский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11. Коммунальное государственное казенное предприятие "Щербактинский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12. Коммунальное государственное казенное предприятие "Павлодарский химико-механический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13. Коммунальное государственное казенное предприятие "Технический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14. Коммунальное государственное казенное предприятие "Высший инновационный аграрный колледж "Ertis"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15. Коммунальное государственное казенное предприятие "Баянаульский многопрофильный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Коммунальные государственные предприятия на праве хозяйственного ведения:</w:t>
      </w:r>
    </w:p>
    <w:p>
      <w:pPr>
        <w:spacing w:after="0"/>
        <w:ind w:left="0"/>
        <w:jc w:val="both"/>
      </w:pPr>
      <w:r>
        <w:rPr>
          <w:rFonts w:ascii="Times New Roman"/>
          <w:b w:val="false"/>
          <w:i w:val="false"/>
          <w:color w:val="000000"/>
          <w:sz w:val="28"/>
        </w:rPr>
        <w:t>
      1. Коммунальное государственное предприятие на праве хозяйственного ведения "Павлодарский колледж технического сервиса"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 Коммунальное государственное предприятие на праве хозяйственного ведения "Высший колледж цветной металлургии"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3. Коммунальное государственное предприятие на праве хозяйственного ведения "Павлодарский монтажный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4. Коммунальное государственное предприятие на праве хозяйственного ведения "Павлодарский колледж сервиса и питания"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5. Коммунальное государственное предприятие на праве хозяйственного ведения "Аксуский колледж черной металлургии"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6. Коммунальное государственное предприятие на праве хозяйственного ведения "Высший колледж электроники и коммуникаций"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7. Коммунальное государственное предприятие на праве хозяйственного ведения "Павлодарский технологический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8. Коммунальное государственное предприятие на праве хозяйственного ведения "Педагогический высший колледж имени Б. Ахметова"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9. Коммунальное государственное предприятие на праве хозяйственного ведения "Павлодарский машиностроительный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10. Коммунальное государственное предприятие на праве хозяйственного ведения "Колледж информационных технологий"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11. Коммунальное государственное предприятие на праве хозяйственного ведения "Экибастузский политехнический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12. Коммунальное государственное предприятие на праве хозяйственного ведения "Аксуский высший многопрофильный колледж им. Жаяу Мусы" управления образования Павлодарской области, акимата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10" w:id="7"/>
    <w:p>
      <w:pPr>
        <w:spacing w:after="0"/>
        <w:ind w:left="0"/>
        <w:jc w:val="left"/>
      </w:pPr>
      <w:r>
        <w:rPr>
          <w:rFonts w:ascii="Times New Roman"/>
          <w:b/>
          <w:i w:val="false"/>
          <w:color w:val="000000"/>
        </w:rPr>
        <w:t xml:space="preserve"> Положение о государственном учреждении "Отдел образования города Аксу" управления образования Павлодарской области</w:t>
      </w:r>
    </w:p>
    <w:bookmarkEnd w:id="7"/>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города Аксу" управления образования Павлодарской области (далее – ГУ "Отдел образования города Аксу") является государственным органом Республики Казахстан, уполномоченное акиматом Павлодарской области на осуществление деятельности в сфере образования на территории города.</w:t>
      </w:r>
    </w:p>
    <w:p>
      <w:pPr>
        <w:spacing w:after="0"/>
        <w:ind w:left="0"/>
        <w:jc w:val="both"/>
      </w:pPr>
      <w:r>
        <w:rPr>
          <w:rFonts w:ascii="Times New Roman"/>
          <w:b w:val="false"/>
          <w:i w:val="false"/>
          <w:color w:val="000000"/>
          <w:sz w:val="28"/>
        </w:rPr>
        <w:t>
      2. ГУ "Отдел образования города Аксу" ведомств не имеет.</w:t>
      </w:r>
    </w:p>
    <w:p>
      <w:pPr>
        <w:spacing w:after="0"/>
        <w:ind w:left="0"/>
        <w:jc w:val="both"/>
      </w:pPr>
      <w:r>
        <w:rPr>
          <w:rFonts w:ascii="Times New Roman"/>
          <w:b w:val="false"/>
          <w:i w:val="false"/>
          <w:color w:val="000000"/>
          <w:sz w:val="28"/>
        </w:rPr>
        <w:t>
      3. ГУ "Отдел образования города Аксу"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города Аксу"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города Аксу"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"Отдел образования города Аксу"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города Аксу"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ГУ "Отдел образования города Аксу" по вопросам своей компетенции в установленном законодательством порядке принимает решения, оформляемые приказами руководителя ГУ "Отдел образования города Аксу" управления образования Павлодарской области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9. Структура и лимит штатной численности ГУ "Отдел образования города Аксу" управления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ГУ "Отдел образования города Аксу" управления образования Павлодарской области: Республика Казахстан, Павлодарская область, 141100, город Аксу, улица Строителей, 14Б.</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"Ақсу қаласының білім беру бөлімі" мемлекеттік мекемесі;</w:t>
      </w:r>
    </w:p>
    <w:p>
      <w:pPr>
        <w:spacing w:after="0"/>
        <w:ind w:left="0"/>
        <w:jc w:val="both"/>
      </w:pPr>
      <w:r>
        <w:rPr>
          <w:rFonts w:ascii="Times New Roman"/>
          <w:b w:val="false"/>
          <w:i w:val="false"/>
          <w:color w:val="000000"/>
          <w:sz w:val="28"/>
        </w:rPr>
        <w:t xml:space="preserve">
      на русском языке - государственное учреждение "Отдел образования города Аксу" управления образования Павлодарской области. </w:t>
      </w:r>
    </w:p>
    <w:p>
      <w:pPr>
        <w:spacing w:after="0"/>
        <w:ind w:left="0"/>
        <w:jc w:val="both"/>
      </w:pPr>
      <w:r>
        <w:rPr>
          <w:rFonts w:ascii="Times New Roman"/>
          <w:b w:val="false"/>
          <w:i w:val="false"/>
          <w:color w:val="000000"/>
          <w:sz w:val="28"/>
        </w:rPr>
        <w:t xml:space="preserve">
      12. Режим работы ГУ "Отдел образования города Аксу"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xml:space="preserve">
      13. Учредителем ГУ "Отдел образования города Аксу" управления образования Павлодарской области является государство в лице акимата Павлодарской области. </w:t>
      </w:r>
    </w:p>
    <w:p>
      <w:pPr>
        <w:spacing w:after="0"/>
        <w:ind w:left="0"/>
        <w:jc w:val="both"/>
      </w:pPr>
      <w:r>
        <w:rPr>
          <w:rFonts w:ascii="Times New Roman"/>
          <w:b w:val="false"/>
          <w:i w:val="false"/>
          <w:color w:val="000000"/>
          <w:sz w:val="28"/>
        </w:rPr>
        <w:t xml:space="preserve">
      14. Настоящее Положение является учредительным документом ГУ "Отдел образования города Аксу" управления образования Павлодарской области. </w:t>
      </w:r>
    </w:p>
    <w:p>
      <w:pPr>
        <w:spacing w:after="0"/>
        <w:ind w:left="0"/>
        <w:jc w:val="both"/>
      </w:pPr>
      <w:r>
        <w:rPr>
          <w:rFonts w:ascii="Times New Roman"/>
          <w:b w:val="false"/>
          <w:i w:val="false"/>
          <w:color w:val="000000"/>
          <w:sz w:val="28"/>
        </w:rPr>
        <w:t>
      15. Финансирование деятельности ГУ "Отдел образования города Аксу" управления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города Аксу"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города Аксу"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города Аксу"</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w:t>
      </w:r>
    </w:p>
    <w:p>
      <w:pPr>
        <w:spacing w:after="0"/>
        <w:ind w:left="0"/>
        <w:jc w:val="both"/>
      </w:pPr>
      <w:r>
        <w:rPr>
          <w:rFonts w:ascii="Times New Roman"/>
          <w:b w:val="false"/>
          <w:i w:val="false"/>
          <w:color w:val="000000"/>
          <w:sz w:val="28"/>
        </w:rPr>
        <w:t>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города Аксу" управления образования Павлодарской области" является проведение государственной политики, направленной на развитие образования в городе Аксу,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города Аксу" управления образования Павлодарской области является осуществление на уровне города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города Аксу;</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городском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городе,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городских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города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города;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города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городе;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городе;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города;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 через управление образования области структуру отдела образования города;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 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города Аксу"</w:t>
      </w:r>
    </w:p>
    <w:p>
      <w:pPr>
        <w:spacing w:after="0"/>
        <w:ind w:left="0"/>
        <w:jc w:val="both"/>
      </w:pPr>
      <w:r>
        <w:rPr>
          <w:rFonts w:ascii="Times New Roman"/>
          <w:b w:val="false"/>
          <w:i w:val="false"/>
          <w:color w:val="000000"/>
          <w:sz w:val="28"/>
        </w:rPr>
        <w:t>
      22. Руководство ГУ "Отдел образования города Аксу" управления образования Павлодарской области осуществляется первым руководителем, который несет персональную ответственность за выполнение задач возложенных на ГУ "Отдел образования города Аксу" управления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города Аксу"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Первый руководитель ГУ "Отдел образования города Аксу" управления образования Павлодарской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25. Полномочия первого руководителя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7) представляет ГУ "Отдел образования города Аксу"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города Аксу"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26. Первый руководитель определяет полномочия своего заместителя в соответствии с действующим законодательством.</w:t>
      </w:r>
    </w:p>
    <w:p>
      <w:pPr>
        <w:spacing w:after="0"/>
        <w:ind w:left="0"/>
        <w:jc w:val="both"/>
      </w:pPr>
      <w:r>
        <w:rPr>
          <w:rFonts w:ascii="Times New Roman"/>
          <w:b w:val="false"/>
          <w:i w:val="false"/>
          <w:color w:val="000000"/>
          <w:sz w:val="28"/>
        </w:rPr>
        <w:t>
      27. Взаимоотношения между ГУ "Отдел образования города Аксу"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28. Взаимоотношения между ГУ "Отдел образования города Аксу"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29. Взаимоотношения между администрацией ГУ "Отдел образования города Аксу"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5. Имущество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30. ГУ "Отдел образования города Аксу" управления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города Аксу"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31. Имущество, закрепленное за ГУ "Отдел образования города Аксу"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32. ГУ "Отдел образования города Аксу"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6. Реорганизация и упразднение (ликвидация)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33. Реорганизация и упразднение (ликвидация) ГУ "Отдел образования города Аксу"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учреждение "Школа-лицей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"Казахская средняя школа № 1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"Средняя общеобразовательная школа № 2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"Средняя школа № 4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"Средняя школа № 7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"Средняя школа № 8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"Средняя школа имени К. Шулембаева поселка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"Средняя школа села Айнаколь"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"Средняя школа имени М. Кабылбекова"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"Средняя школа имени К. Камзина села Жолкудук"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"Средняя школа села Кызылжар"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xml:space="preserve">
      12) Коммунальное государственное учреждение "Средняя школа села Сарышыганак" отдела образования города Аксу, управления образования Павлодарской области; </w:t>
      </w:r>
    </w:p>
    <w:p>
      <w:pPr>
        <w:spacing w:after="0"/>
        <w:ind w:left="0"/>
        <w:jc w:val="both"/>
      </w:pPr>
      <w:r>
        <w:rPr>
          <w:rFonts w:ascii="Times New Roman"/>
          <w:b w:val="false"/>
          <w:i w:val="false"/>
          <w:color w:val="000000"/>
          <w:sz w:val="28"/>
        </w:rPr>
        <w:t>
      13) Коммунальное государственное учреждение "Средняя школа села Акжол"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"Средняя школа села Калкаман"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"Средняя школа села Береке"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"Достыкская средняя школа"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"Средняя школа имени Бауыржана Момышулы села Пограничник"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xml:space="preserve">
      18) Коммунальное государственное учреждение "Средняя школа села Енбек" отдела образования города Аксу, управления образования Павлодарской области; </w:t>
      </w:r>
    </w:p>
    <w:p>
      <w:pPr>
        <w:spacing w:after="0"/>
        <w:ind w:left="0"/>
        <w:jc w:val="both"/>
      </w:pPr>
      <w:r>
        <w:rPr>
          <w:rFonts w:ascii="Times New Roman"/>
          <w:b w:val="false"/>
          <w:i w:val="false"/>
          <w:color w:val="000000"/>
          <w:sz w:val="28"/>
        </w:rPr>
        <w:t>
      19) Коммунальное государственное учреждение "Жамбылская средняя школа"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"Средняя школа имени Донентаева села Курколь"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"Средняя школа имени Ю. Гагарина"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"Средняя школа села Уштерек"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"Основная школа станции Спутник"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учреждение "Основная школа села Сольветка"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25) Коммунальное государственное учреждение "Начальная школа № 5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26) Коммунальное государственное учреждение "Начальная школа села Суатколь"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27) Коммунальное государственное казенное предприятие "Ясли - сад № 2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28) Коммунальное государственное казенное предприятие "Ясли - сад № 10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29) Коммунальное государственное казенное предприятие "Ясли - сад № 14 поселка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30) Коммунальное государственное казенное предприятие "Ясли - сад № 16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31) Коммунальное государственное казенное предприятие "Ясли - сад № 18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32) Коммунальное государственное казенное предприятие "Ясли - сад № 19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33) Коммунальное государственное казенное предприятие "Ясли - сад № 20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34) Коммунальное государственное казенное предприятие "Ясли - сад № 24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35) Коммунальное государственное казенное предприятие "Специальный детский сад "Асыл бөбек"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36) Коммунальное государственное казенное предприятие "Ясли - сад "Айналайын"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37) Коммунальное государственное казенное предприятие "Балапан" сәбилер бақшасы"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38) Коммунальное государственное казенное предприятие "Ясли - сад "Балдырған"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39) Коммунальное государственное казенное предприятие "Ясли - сад "Чайка"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40) Коммунальное государственное казенное предприятие "Айгөлек" сәбилер бақшасы"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41) Коммунальное государственное казенное предприятие "Дом детского творчества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42) Коммунальное государственное казенное предприятие "Детская школа искусств города Аксу" отдела образования города Аксу, управления образования Павлодарской области;</w:t>
      </w:r>
    </w:p>
    <w:p>
      <w:pPr>
        <w:spacing w:after="0"/>
        <w:ind w:left="0"/>
        <w:jc w:val="both"/>
      </w:pPr>
      <w:r>
        <w:rPr>
          <w:rFonts w:ascii="Times New Roman"/>
          <w:b w:val="false"/>
          <w:i w:val="false"/>
          <w:color w:val="000000"/>
          <w:sz w:val="28"/>
        </w:rPr>
        <w:t>
      43) Коммунальное государственное казенное предприятие "Детский эко - техноцентр "Аксу" отдела образования города Аксу,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12" w:id="8"/>
    <w:p>
      <w:pPr>
        <w:spacing w:after="0"/>
        <w:ind w:left="0"/>
        <w:jc w:val="left"/>
      </w:pPr>
      <w:r>
        <w:rPr>
          <w:rFonts w:ascii="Times New Roman"/>
          <w:b/>
          <w:i w:val="false"/>
          <w:color w:val="000000"/>
        </w:rPr>
        <w:t xml:space="preserve"> Положение о государственном учреждении "Отдел образования района Аққулы" управления образования Павлодарской области</w:t>
      </w:r>
    </w:p>
    <w:bookmarkEnd w:id="8"/>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района Аққулы" управления образования Павлодарской области (далее – ГУ "Отдел образования района Аққулы" управления образования Павлодарской области) является государственным органом Республики Казахстан, уполномоченное акиматом Павлодарской области на осуществление деятельности в сфере образования на территории района.</w:t>
      </w:r>
    </w:p>
    <w:p>
      <w:pPr>
        <w:spacing w:after="0"/>
        <w:ind w:left="0"/>
        <w:jc w:val="both"/>
      </w:pPr>
      <w:r>
        <w:rPr>
          <w:rFonts w:ascii="Times New Roman"/>
          <w:b w:val="false"/>
          <w:i w:val="false"/>
          <w:color w:val="000000"/>
          <w:sz w:val="28"/>
        </w:rPr>
        <w:t>
      2. ГУ "Отдел образования района Аққулы"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района Аққулы" управления образования Павлодарской области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района Аққулы"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района Аққулы" управления образования Павлодарской области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"Отдел образования района Аққулы"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района Аққулы" управления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ГУ "Отдел образования района Аққулы"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района Аққулы" управления образования Павлодарской области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9. Структура и лимит штатной численности ГУ "Отдел образования района Аққулы" управления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ГУ "Отдел образования района Аққулы" управления образования Павлодарской области: Республика Казахстан, Павлодарская область, 140700, район Аққулы, село Аққулы, улица Абылкайыра Баймолдина, здание 13.</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"Аққулы ауданының білім беру бөлімі" мемлекеттік мекемесі;</w:t>
      </w:r>
    </w:p>
    <w:p>
      <w:pPr>
        <w:spacing w:after="0"/>
        <w:ind w:left="0"/>
        <w:jc w:val="both"/>
      </w:pPr>
      <w:r>
        <w:rPr>
          <w:rFonts w:ascii="Times New Roman"/>
          <w:b w:val="false"/>
          <w:i w:val="false"/>
          <w:color w:val="000000"/>
          <w:sz w:val="28"/>
        </w:rPr>
        <w:t xml:space="preserve">
      на русском языке - государственное учреждение "Отдел образования района Аққулы" управления образования Павлодарской области. </w:t>
      </w:r>
    </w:p>
    <w:p>
      <w:pPr>
        <w:spacing w:after="0"/>
        <w:ind w:left="0"/>
        <w:jc w:val="both"/>
      </w:pPr>
      <w:r>
        <w:rPr>
          <w:rFonts w:ascii="Times New Roman"/>
          <w:b w:val="false"/>
          <w:i w:val="false"/>
          <w:color w:val="000000"/>
          <w:sz w:val="28"/>
        </w:rPr>
        <w:t xml:space="preserve">
      12. Режим работы ГУ "Отдел образования района Аққулы"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xml:space="preserve">
      13. Учредителем ГУ "Отдел образования района Аққулы" управления образования Павлодарской области является государство в лице акимата Павлодарской области. </w:t>
      </w:r>
    </w:p>
    <w:p>
      <w:pPr>
        <w:spacing w:after="0"/>
        <w:ind w:left="0"/>
        <w:jc w:val="both"/>
      </w:pPr>
      <w:r>
        <w:rPr>
          <w:rFonts w:ascii="Times New Roman"/>
          <w:b w:val="false"/>
          <w:i w:val="false"/>
          <w:color w:val="000000"/>
          <w:sz w:val="28"/>
        </w:rPr>
        <w:t xml:space="preserve">
      14. Настоящее Положение является учредительным документом ГУ "Отдел образования района Аққулы" управления образования Павлодарской области. </w:t>
      </w:r>
    </w:p>
    <w:p>
      <w:pPr>
        <w:spacing w:after="0"/>
        <w:ind w:left="0"/>
        <w:jc w:val="both"/>
      </w:pPr>
      <w:r>
        <w:rPr>
          <w:rFonts w:ascii="Times New Roman"/>
          <w:b w:val="false"/>
          <w:i w:val="false"/>
          <w:color w:val="000000"/>
          <w:sz w:val="28"/>
        </w:rPr>
        <w:t>
      15. Финансирование деятельности ГУ "Отдел образования района Аққулы" управления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района Аққулы"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района Аққулы"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района Аққулы" управления образования Павлодарской области" является проведение государственной политики, направленной на развитие образования в районе Аққулы,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района Аққулы" управления образования Павлодарской области является осуществление на уровне района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района Аққулы;</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районном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районе,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районных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района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района;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района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районе;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районе;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организаций образования района;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 через управление образования области структуру отдела образования района;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 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района Аққулы"</w:t>
      </w:r>
    </w:p>
    <w:p>
      <w:pPr>
        <w:spacing w:after="0"/>
        <w:ind w:left="0"/>
        <w:jc w:val="both"/>
      </w:pPr>
      <w:r>
        <w:rPr>
          <w:rFonts w:ascii="Times New Roman"/>
          <w:b w:val="false"/>
          <w:i w:val="false"/>
          <w:color w:val="000000"/>
          <w:sz w:val="28"/>
        </w:rPr>
        <w:t>
      22. Руководство ГУ "Отдел образования района Аққулы" управления образования Павлодарской области осуществляется первым руководителем, который несет персональную ответственность за выполнение возложенных на ГУ "Отдел образования района Аққулы" управления образования Павлодарской области задач,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района Аққулы"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Полномочия первого руководителя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7) представляет ГУ "Отдел образования района Аққулы"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района Аққулы"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25. Взаимоотношения между ГУ "Отдел образования района Аққулы"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26. Взаимоотношения между ГУ "Отдел образования района Аққулы"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27. Взаимоотношения между администрацией ГУ "Отдел образования района Аққулы"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5. Имущество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28. ГУ "Отдел образования района Аққулы" управления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района Аққулы"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29. Имущество, закрепленное за ГУ "Отдел образования района Аққулы"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30. ГУ "Отдел образования района Аққулы"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6. Реорганизация и упразднение (ликвидация)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31. Реорганизация и упразднение (ликвидация) ГУ "Отдел образования района Аққулы"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учреждение "Начальная общеобразовательная школа Шамши"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"Жамбылская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"Малыбайская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"Казынская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"Лебяжинская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"Потанинская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"Майкарагайская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"Амангельдинская начальная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"Тлектесская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"Основная общеобразовательная школа имени Абая"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"Шакинская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"Шарбактинская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"Жабаглинская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"Казантайская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"Ямышевская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"Ленинская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"Жанатанская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"Бескарагайская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"Средняя общеобразовательная школа имени Абулкаира Баймульдина"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"Зор-Октябрьская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"Такирская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"Средняя общеобразовательная школа имени Бекмурата Уахатова"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"Средняя общеобразовательная школа имени Садуакаса Сатыбалдина"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казенное предприятие "Детский сад "Айгөлек"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25) Коммунальное государственное казенное предприятие "Ясли-сад "Айналайын"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26) Коммунальное государственное казенное предприятие "Ясли-сад "Қызғалдақ"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27) Коммунальное государственное казенное предприятие "Ясли-сад "Күншуақ"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28) Коммунальное государственное казенное предприятие "Детский сад "Болашақ"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29) Государственное казенное коммунальное предприятие "Школа искусств"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30) Коммунальное государственное учреждение "Детско-юношеский клуб "Жастар"" отдела образования района Аққулы,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14" w:id="9"/>
    <w:p>
      <w:pPr>
        <w:spacing w:after="0"/>
        <w:ind w:left="0"/>
        <w:jc w:val="left"/>
      </w:pPr>
      <w:r>
        <w:rPr>
          <w:rFonts w:ascii="Times New Roman"/>
          <w:b/>
          <w:i w:val="false"/>
          <w:color w:val="000000"/>
        </w:rPr>
        <w:t xml:space="preserve"> Положение о государственном учреждении "Отдел образования Актогайского района" управления образования Павлодарской области</w:t>
      </w:r>
    </w:p>
    <w:bookmarkEnd w:id="9"/>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Актогайского района" управления образования Павлодарской области (далее – ГУ "Отдел образования Актогайского района" управления образования Павлодарской области) является государственным органом Республики Казахстан, уполномоченное акиматом Павлодарской области на осуществление деятельности в сфере образования на территории района.</w:t>
      </w:r>
    </w:p>
    <w:p>
      <w:pPr>
        <w:spacing w:after="0"/>
        <w:ind w:left="0"/>
        <w:jc w:val="both"/>
      </w:pPr>
      <w:r>
        <w:rPr>
          <w:rFonts w:ascii="Times New Roman"/>
          <w:b w:val="false"/>
          <w:i w:val="false"/>
          <w:color w:val="000000"/>
          <w:sz w:val="28"/>
        </w:rPr>
        <w:t>
      2. ГУ "Отдел образования Актогайского района"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Актогайского района" управления образования Павлодарской области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Актогайского района"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Актогайского района" управления образования Павлодарской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6. ГУ "Отдел образования Актогайского района"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Актогайского района" управления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8. ГУ "Отдел образования Актогайского района"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Актогайского района" управления образования Павлодарской области и другими актами, предусмотренными законодательством Республики Казахстан. 9. Структура и лимит штатной численности ГУ "Отдел образования Актогайского района" управления образования Павлодарской области утверждаются в соответствии с действующим законодательством.</w:t>
      </w:r>
    </w:p>
    <w:p>
      <w:pPr>
        <w:spacing w:after="0"/>
        <w:ind w:left="0"/>
        <w:jc w:val="both"/>
      </w:pPr>
      <w:r>
        <w:rPr>
          <w:rFonts w:ascii="Times New Roman"/>
          <w:b w:val="false"/>
          <w:i w:val="false"/>
          <w:color w:val="000000"/>
          <w:sz w:val="28"/>
        </w:rPr>
        <w:t>
      10. Местонахождение ГУ "Отдел образования Актогайского района" управления образования Павлодарской области: Республика Казахстан, Павлодарская область, 140200, Актогайский район, улица Алина, 97.</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"Ақтоғай ауданының білім беру бөлімі" мемлекеттік мекемесі;</w:t>
      </w:r>
    </w:p>
    <w:p>
      <w:pPr>
        <w:spacing w:after="0"/>
        <w:ind w:left="0"/>
        <w:jc w:val="both"/>
      </w:pPr>
      <w:r>
        <w:rPr>
          <w:rFonts w:ascii="Times New Roman"/>
          <w:b w:val="false"/>
          <w:i w:val="false"/>
          <w:color w:val="000000"/>
          <w:sz w:val="28"/>
        </w:rPr>
        <w:t xml:space="preserve">
      на русском языке - государственное учреждение "Отдел образования Актогайского района" управления образования Павлодарской области. </w:t>
      </w:r>
    </w:p>
    <w:p>
      <w:pPr>
        <w:spacing w:after="0"/>
        <w:ind w:left="0"/>
        <w:jc w:val="both"/>
      </w:pPr>
      <w:r>
        <w:rPr>
          <w:rFonts w:ascii="Times New Roman"/>
          <w:b w:val="false"/>
          <w:i w:val="false"/>
          <w:color w:val="000000"/>
          <w:sz w:val="28"/>
        </w:rPr>
        <w:t xml:space="preserve">
      12. Режим работы ГУ "Отдел образования Актогайского района"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xml:space="preserve">
      13. Учредителем ГУ "Отдел образования Актогайского района" управления образования Павлодарской области является государство в лице акимата Павлодарской области. </w:t>
      </w:r>
    </w:p>
    <w:p>
      <w:pPr>
        <w:spacing w:after="0"/>
        <w:ind w:left="0"/>
        <w:jc w:val="both"/>
      </w:pPr>
      <w:r>
        <w:rPr>
          <w:rFonts w:ascii="Times New Roman"/>
          <w:b w:val="false"/>
          <w:i w:val="false"/>
          <w:color w:val="000000"/>
          <w:sz w:val="28"/>
        </w:rPr>
        <w:t xml:space="preserve">
      14. Настоящее Положение является учредительным документом ГУ "Отдел образования Актогайского района" управления образования Павлодарской области </w:t>
      </w:r>
    </w:p>
    <w:p>
      <w:pPr>
        <w:spacing w:after="0"/>
        <w:ind w:left="0"/>
        <w:jc w:val="both"/>
      </w:pPr>
      <w:r>
        <w:rPr>
          <w:rFonts w:ascii="Times New Roman"/>
          <w:b w:val="false"/>
          <w:i w:val="false"/>
          <w:color w:val="000000"/>
          <w:sz w:val="28"/>
        </w:rPr>
        <w:t>
      15. Финансирование деятельности ГУ "Отдел образования Актогайского района" управления образования Павлодарской области осуществляется из средств областного бюджета. 16. ГУ "Отдел образования Актогайского района"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Актогайского района"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Актогайского района" управления образования Павлодарской области" является проведение государственной политики, направленной на развитие образования в Актогайском районе,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Актогайского района" управления образования Павлодарской области является осуществление на уровне района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Актогайского района;</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приказы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городском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городе,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городских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города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района;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города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районе;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районе;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района;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 через управление образования области структуру отдела образования района;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 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Актогайского района"</w:t>
      </w:r>
    </w:p>
    <w:p>
      <w:pPr>
        <w:spacing w:after="0"/>
        <w:ind w:left="0"/>
        <w:jc w:val="both"/>
      </w:pPr>
      <w:r>
        <w:rPr>
          <w:rFonts w:ascii="Times New Roman"/>
          <w:b w:val="false"/>
          <w:i w:val="false"/>
          <w:color w:val="000000"/>
          <w:sz w:val="28"/>
        </w:rPr>
        <w:t>
      22. Руководство ГУ "Отдел образования Актогайского района" управления образования Павлодарской области осуществляется первым руководителем, который несет персональную ответственность за выполнение задач возложенных на ГУ "Отдел образования Актогайского района" управления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Актогайского района"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Полномочия первого руководителя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7) представляет ГУ "Отдел образования Актогайского района"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Актогайского района"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25. Первый руководитель определяет полномочия своих заместителей в соответствии с действующим законодательством.</w:t>
      </w:r>
    </w:p>
    <w:p>
      <w:pPr>
        <w:spacing w:after="0"/>
        <w:ind w:left="0"/>
        <w:jc w:val="both"/>
      </w:pPr>
      <w:r>
        <w:rPr>
          <w:rFonts w:ascii="Times New Roman"/>
          <w:b w:val="false"/>
          <w:i w:val="false"/>
          <w:color w:val="000000"/>
          <w:sz w:val="28"/>
        </w:rPr>
        <w:t>
      26. Взаимоотношения между ГУ "Отдел образования Актогайского района"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27. Взаимоотношения между ГУ "Отдел образования Актогайского района"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28. Взаимоотношения между администрацией ГУ "Отдел образования Актогайского района"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4. Имущество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29. ГУ "Отдел образования Актогайского района" управления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Актогайского района"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30. Имущество, закрепленное за ГУ "Отдел образования Актогайского района"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31. ГУ "Отдел образования Актогайского района"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5. Реорганизация и упразднение (ликвидация)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32. Реорганизация и упразднение (ликвидация) ГУ "Отдел образования Актогайского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казенное предприятие "Актогайская детская школа искусств"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"Караобинская средняя общеобразовательная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"Енбекшинская основная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"Харьковская средняя общеобразовательная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"Агрономийская средняя общеобразовательная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"Шолаксорская средняя общеобразовательная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"Средняя общеобразовательная школа имени Естая"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"Средняя общеобразовательная школа имени К.Идрисова"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"Средняя общеобразовательная школа имени Тленшина"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"Приреченская средняя общеобразовательная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"Средняя общеобразовательная школа имени Абая"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"Шидертинская основная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"Жалаулинская средняя общеобразовательная школа имени Ныгымана Алшинова"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"Средняя общеобразовательная школа имени Ныгманова"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"Средняя общеобразовательная школа имени Махмета Кайырбаева"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"Средняя общеобразовательная школа имени Муткенова"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"Основная школа имени Х.Шаяхметова"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"Шиликтинская основная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"Жамбылская основная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"Ленинская основная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"Балтасапская основная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"Отесская начальная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"Жанатапская начальная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учреждение "Жалаулинская начальная школа" отдела образования Актогайского района, управления образования Павлодарской области.</w:t>
      </w:r>
    </w:p>
    <w:p>
      <w:pPr>
        <w:spacing w:after="0"/>
        <w:ind w:left="0"/>
        <w:jc w:val="both"/>
      </w:pPr>
      <w:r>
        <w:rPr>
          <w:rFonts w:ascii="Times New Roman"/>
          <w:b w:val="false"/>
          <w:i w:val="false"/>
          <w:color w:val="000000"/>
          <w:sz w:val="28"/>
        </w:rPr>
        <w:t>
      25. Коммунальное государственное казенное предприятие "Ясли сад "Ақ бота" отдела образования Актогайского района,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16" w:id="10"/>
    <w:p>
      <w:pPr>
        <w:spacing w:after="0"/>
        <w:ind w:left="0"/>
        <w:jc w:val="left"/>
      </w:pPr>
      <w:r>
        <w:rPr>
          <w:rFonts w:ascii="Times New Roman"/>
          <w:b/>
          <w:i w:val="false"/>
          <w:color w:val="000000"/>
        </w:rPr>
        <w:t xml:space="preserve"> Положение о государственном учреждении "Отдел образования Баянаульского района" управления образования Павлодарской области</w:t>
      </w:r>
    </w:p>
    <w:bookmarkEnd w:id="10"/>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Баянаульского района" управления образования Павлодарской области (далее – ГУ "Отдел образования Баянаульского района" управления образования Павлодарской области) является государственным органом Республики Казахстан, уполномоченное акиматом Павлодарской области на осуществление деятельности в сфере образования на территории района.</w:t>
      </w:r>
    </w:p>
    <w:p>
      <w:pPr>
        <w:spacing w:after="0"/>
        <w:ind w:left="0"/>
        <w:jc w:val="both"/>
      </w:pPr>
      <w:r>
        <w:rPr>
          <w:rFonts w:ascii="Times New Roman"/>
          <w:b w:val="false"/>
          <w:i w:val="false"/>
          <w:color w:val="000000"/>
          <w:sz w:val="28"/>
        </w:rPr>
        <w:t>
      2. ГУ "Отдел образования Баянаульского района"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Баянаульского района" управления образования Павлодарской области подотчетен и подконтролен государственному учреждению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Баянаульского района"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Баянаульского района" управления образования Павлодарской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6. ГУ "Отдел образования Баянаульского района"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Баянаульского района" управления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8. ГУ "Отдел образования Баянаульского района"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Баянаульского района" управления образования Павлодарской области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9. Структура и лимит штатной численности ГУ "Отдел образования Баянаульского района" управления образования Павлодарской области утверждаются в соответствии с действующим законодательством.</w:t>
      </w:r>
    </w:p>
    <w:p>
      <w:pPr>
        <w:spacing w:after="0"/>
        <w:ind w:left="0"/>
        <w:jc w:val="both"/>
      </w:pPr>
      <w:r>
        <w:rPr>
          <w:rFonts w:ascii="Times New Roman"/>
          <w:b w:val="false"/>
          <w:i w:val="false"/>
          <w:color w:val="000000"/>
          <w:sz w:val="28"/>
        </w:rPr>
        <w:t>
      10. Местонахождение ГУ "Отдел образования Баянаульского района" управления образования Павлодарской области: Республика Казахстан, Павлодарская область, 140300, Баянаульский район, Баянаульский сельский округ, село Баянаул, улица Каныша Сатпаева, здание 27.</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"Баянауыл ауданының білім беру бөлімі" мемлекеттік мекемесі.</w:t>
      </w:r>
    </w:p>
    <w:p>
      <w:pPr>
        <w:spacing w:after="0"/>
        <w:ind w:left="0"/>
        <w:jc w:val="both"/>
      </w:pPr>
      <w:r>
        <w:rPr>
          <w:rFonts w:ascii="Times New Roman"/>
          <w:b w:val="false"/>
          <w:i w:val="false"/>
          <w:color w:val="000000"/>
          <w:sz w:val="28"/>
        </w:rPr>
        <w:t xml:space="preserve">
      на русском языке – государственное учреждение "Отдел образования Баянаульского района" управления образования Павлодарской области. </w:t>
      </w:r>
    </w:p>
    <w:p>
      <w:pPr>
        <w:spacing w:after="0"/>
        <w:ind w:left="0"/>
        <w:jc w:val="both"/>
      </w:pPr>
      <w:r>
        <w:rPr>
          <w:rFonts w:ascii="Times New Roman"/>
          <w:b w:val="false"/>
          <w:i w:val="false"/>
          <w:color w:val="000000"/>
          <w:sz w:val="28"/>
        </w:rPr>
        <w:t xml:space="preserve">
      12. Режим работы ГУ "Отдел образования Баянаульского района"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13. Учредителем ГУ "Отдел образования Баянаульского района" управления образования Павлодарской области является государство в лице акимата Павлодарской области.</w:t>
      </w:r>
    </w:p>
    <w:p>
      <w:pPr>
        <w:spacing w:after="0"/>
        <w:ind w:left="0"/>
        <w:jc w:val="both"/>
      </w:pPr>
      <w:r>
        <w:rPr>
          <w:rFonts w:ascii="Times New Roman"/>
          <w:b w:val="false"/>
          <w:i w:val="false"/>
          <w:color w:val="000000"/>
          <w:sz w:val="28"/>
        </w:rPr>
        <w:t>
      14. Настоящее Положение является учредительным документом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15. Финансирование деятельности ГУ "Отдел образования Баянаульского района" управления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Баянаульского района"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функциями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Баянаульского района" управления образования Павлодарской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Баянаульского района" управления образования Павлодарской области является проведение государственной политики, направленной на развитие образования в Баянаульском районе и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Баянаульского" управления образования Павлодарской области является осуществление на уровне района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района;</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городском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городе,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городских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города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методического кабинета отдела образования района;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города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районе;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районе;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района;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 через управление образования области структуру отдела образования района;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 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22. Руководство ГУ "Отдел образования Баянаульского района" управления образования Павлодарской области осуществляется первым руководителем, который несет персональную ответственность за выполнение задач возложенных на ГУ "Отдел образования Баянаульского района" управления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Баянаульского района"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Полномочия первого руководителя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7) представляет ГУ "Отдел образования Баянаульского района"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Баянаульского района"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25. Взаимоотношения между ГУ "Отдел образования Баянаульского района"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26. Взаимоотношения между ГУ "Отдел образования Баянаульского района"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27. Взаимоотношения между администрацией ГУ "Отдел образования Баянаульского района"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4. Имущество ГУ "Отдел образования Баянаульского района" управления Павлодарской области</w:t>
      </w:r>
    </w:p>
    <w:p>
      <w:pPr>
        <w:spacing w:after="0"/>
        <w:ind w:left="0"/>
        <w:jc w:val="both"/>
      </w:pPr>
      <w:r>
        <w:rPr>
          <w:rFonts w:ascii="Times New Roman"/>
          <w:b w:val="false"/>
          <w:i w:val="false"/>
          <w:color w:val="000000"/>
          <w:sz w:val="28"/>
        </w:rPr>
        <w:t>
      28. ГУ "Отдел образования Баянаульского района" управления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Баянаульского района"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29. Имущество, закрепленное за ГУ "Отдел образования Баянаульского района"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30. ГУ "Отдел образования Баянаульского района"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5. Реорганизация и упразднение ГУ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31. Реорганизация и упразднение ГУ "Отдел образования Баянаульского района" управления образования Павлодарской области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государственного учреждения "Отдел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учреждение "Средняя общеобразовательная школа им.Машхур Жусуп Копеева"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"Майкаинская средняя общеобразовательная школа № 2"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"Средняя общеобразовательная школа имени Мухтара Ауэзова"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"Служонская средняя общеобразовательная школа"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"Средняя общеобразовательная школа им. Б.Хайдарова"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"Средняя общеобразовательная школа имени Дюсенбая Рахметова"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"Средняя общеобразовательная школа им. С. Торайгырова"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"Шадринская средняя общеобразовательная школа"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"Средняя общеобразовательная школа им. Ж.Аймаутова"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"Жайминская средняя общеобразовательная школа"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"Средняя общеобразовательная школа № 2 имени Шапыка Шокина"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"Каражарская основная общеобразовательная школа" отдела образования Баянаульского района,управления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"Шоптыкольская средняя общеобразовательная школа"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"Средняя общеобразовательная школа им. К.Кеменгерова"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"Средняя общеобразовательная школа им. Е.Бекмаханова"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"Егиндыбулакская средняя общеобразовательная школа"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"Средняя общеобразовательная школа имени Зейтына Акишева"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"Лекерская основная общеобразовательная школа"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"Средняя общеобразовательная школа имени Жылбека Агадилова"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"Учебно-воспитательный комплекс Школа - детский сад им.Академика Каныша Сатпаева"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"Ушкулунская основная общеобразовательная школа"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"Средняя общеобразовательная школа им. Алкея Маргулана"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"Акшийская основная общеобразовательная школа"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учреждение "Средняя общеобразовательная школа-интернат имени Ш.Айманова"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25.Коммунальное государственное учреждение "Шоманкольская начальная общеобразовательная школа"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26. Коммунальное государственное учреждение "Первомайская начальная общеобразовательная школа"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Коммунальные государственные казенные предприятия:</w:t>
      </w:r>
    </w:p>
    <w:p>
      <w:pPr>
        <w:spacing w:after="0"/>
        <w:ind w:left="0"/>
        <w:jc w:val="both"/>
      </w:pPr>
      <w:r>
        <w:rPr>
          <w:rFonts w:ascii="Times New Roman"/>
          <w:b w:val="false"/>
          <w:i w:val="false"/>
          <w:color w:val="000000"/>
          <w:sz w:val="28"/>
        </w:rPr>
        <w:t>
      27. Коммунальное государственное казенное предприятие "Майкаинская детская школа искусств"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28. Коммунальное государственное казенное предприятие "Баянаульская детская школа искусств имени Жаяу-Мусы"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29. Коммунальное государственное казенное предприятие "Дом детского творчества"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30. Коммунальное государственное казенное предприятие "Баянауыл ауылының сәбилер бақшасы"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31. Коммунальное государственное казенное предприятие "Майқайың кенті сәбилер бақшасы" отдела образования Баянаульского района, управления образования Павлодарской области;</w:t>
      </w:r>
    </w:p>
    <w:p>
      <w:pPr>
        <w:spacing w:after="0"/>
        <w:ind w:left="0"/>
        <w:jc w:val="both"/>
      </w:pPr>
      <w:r>
        <w:rPr>
          <w:rFonts w:ascii="Times New Roman"/>
          <w:b w:val="false"/>
          <w:i w:val="false"/>
          <w:color w:val="000000"/>
          <w:sz w:val="28"/>
        </w:rPr>
        <w:t>
      32. Коммунальное государственное учреждение "Детский сад "Шагала" для тубвиражных детей дошкольного возраста" отдела образования Баянаульского района,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18" w:id="11"/>
    <w:p>
      <w:pPr>
        <w:spacing w:after="0"/>
        <w:ind w:left="0"/>
        <w:jc w:val="left"/>
      </w:pPr>
      <w:r>
        <w:rPr>
          <w:rFonts w:ascii="Times New Roman"/>
          <w:b/>
          <w:i w:val="false"/>
          <w:color w:val="000000"/>
        </w:rPr>
        <w:t xml:space="preserve"> Положение о государственном учреждении "Отдел образования Железинского района" управления образования Павлодарской области</w:t>
      </w:r>
    </w:p>
    <w:bookmarkEnd w:id="11"/>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Железинского района" управления образования Павлодарской области (далее – ГУ "Отдел образования Железинского района" управления образования Павлодарской области) является государственным органом Республики Казахстан, уполномоченным акиматом Павлодарской области на осуществление деятельности в сфере образования на территории района.</w:t>
      </w:r>
    </w:p>
    <w:p>
      <w:pPr>
        <w:spacing w:after="0"/>
        <w:ind w:left="0"/>
        <w:jc w:val="both"/>
      </w:pPr>
      <w:r>
        <w:rPr>
          <w:rFonts w:ascii="Times New Roman"/>
          <w:b w:val="false"/>
          <w:i w:val="false"/>
          <w:color w:val="000000"/>
          <w:sz w:val="28"/>
        </w:rPr>
        <w:t>
      2. ГУ "Отдел образования Железинского района"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Железинского района" управления образования Павлодарской области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Железинского района"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Железинского района" управления образования Павлодарской области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"Отдел образования Железинского района"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Железинского района" управления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ГУ "Отдел образования Железинского района"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Железинского района" управления образования Павлодарской области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9. Структура и лимит штатной численности ГУ "Отдел образования Железинского района" управления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ГУ "Отдел образования Железинского района" управления образования Павлодарской области: Республика Казахстан, Павлодарская область, 140400, село Железинка, улица Квиткова, 7.</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"Железин ауданының білім беру бөлімі" мемлекеттік мекемесі;</w:t>
      </w:r>
    </w:p>
    <w:p>
      <w:pPr>
        <w:spacing w:after="0"/>
        <w:ind w:left="0"/>
        <w:jc w:val="both"/>
      </w:pPr>
      <w:r>
        <w:rPr>
          <w:rFonts w:ascii="Times New Roman"/>
          <w:b w:val="false"/>
          <w:i w:val="false"/>
          <w:color w:val="000000"/>
          <w:sz w:val="28"/>
        </w:rPr>
        <w:t>
      на русском языке – государственное учреждение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xml:space="preserve">
      12. Режим работы ГУ "Отдел образования Железинского района"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13. Учредителем ГУ "Отдел образования Железинского района" управления образования Павлодарской области является государство в лице акимата Павлодарской области.</w:t>
      </w:r>
    </w:p>
    <w:p>
      <w:pPr>
        <w:spacing w:after="0"/>
        <w:ind w:left="0"/>
        <w:jc w:val="both"/>
      </w:pPr>
      <w:r>
        <w:rPr>
          <w:rFonts w:ascii="Times New Roman"/>
          <w:b w:val="false"/>
          <w:i w:val="false"/>
          <w:color w:val="000000"/>
          <w:sz w:val="28"/>
        </w:rPr>
        <w:t>
      14. Настоящее Положение является учредительным документом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15. Финансирование деятельности ГУ "Отдел образования Железинского района" управления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Железинского района"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Железинского района"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Железинского района" управления образования Павлодарской области" является проведение государственной политики, направленной на развитие образования Железинского района,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Железинского района" управления образования Павлодарской области является осуществление на уровне района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Железинского района;</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приказы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районном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селе,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районных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села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Железинского района;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района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селе;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селе;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Железинского района;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областичерезуправление образования областиструктуру отдела образования Железинского района;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Железинского района"</w:t>
      </w:r>
    </w:p>
    <w:p>
      <w:pPr>
        <w:spacing w:after="0"/>
        <w:ind w:left="0"/>
        <w:jc w:val="both"/>
      </w:pPr>
      <w:r>
        <w:rPr>
          <w:rFonts w:ascii="Times New Roman"/>
          <w:b w:val="false"/>
          <w:i w:val="false"/>
          <w:color w:val="000000"/>
          <w:sz w:val="28"/>
        </w:rPr>
        <w:t>
      22. Руководство ГУ "Отдел образования Железинского района" управления образования Павлодарской области осуществляется первым руководителем, который несет персональную ответственность за выполнение задач возложенных на ГУ "Отдел образования Железинского района" управления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Железинского района"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Полномочия первого руководителя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7) представляет ГУ "Отдел образования Железинского района" управления образования Павлодарской областив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Железинского района"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25. Взаимоотношения между ГУ "Отдел образования Железинского района"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26. Взаимоотношения между ГУ "Отдел образования Железинского района"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27. Взаимоотношения между администрацией ГУ "Отдел образования Железинского района"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5. Имущество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28. ГУ "Отдел образования Железинского района" управления образования Павлодарской областиможет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Железинского района" управления образования Павлодарской областиформируется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29. Имущество, закрепленное за ГУ "Отдел образования Железинского района"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30. ГУ "Отдел образования Железинского района"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6. Реорганизация и упразднение (ликвидация)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31. Реорганизация и упразднение (ликвидация) ГУ "Отдел образования Железинского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учреждение "Общеобразовательная средняя школа № 1"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"Общеобразовательная средняя школа № 2"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"Общеобразовательная средняя школа № 3 имени Мыржакыпа Дулатулы"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"Алакольская общеобразовательная средняя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"Башмачинская общеобразовательная средняя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"Веселорощинская общеобразовательная средняя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"Общеобразовательная средняя школа им. Ч. Валиханова"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"Новомирская общеобразовательная средняя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"Ескаринская общеобразовательная средняя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"Лесная общеобразовательная средняя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"Михайловская средняя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"Общеобразовательная средняя школа села Жаңа жұлдыз"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"Прииртышская общеобразовательная средняя школа им. Т.П. Праслова"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"Озерная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"Енбекшинская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"Березовская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"Моисеевская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"Пятерыжская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"Основная общеобразовательная школа села Аккаин"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"Захаровская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"Береговая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"Кузьминская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"Абайская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учреждение "Крупская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25) Коммунальное государственное учреждение "Екишокская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26) Коммунальное государственное учреждение "БудҰновская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27) Коммунальное государственное учреждение "Мынкульская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28) Коммунальное государственное учреждение "Жолтаптыкская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29) Коммунальное государственное учреждение "Славяновская основная общеобразовательная школа"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30) Коммунальное государственное казенное предприятие "Ясли-сад "Балапан"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31) Коммунальное государственное казенное предприятие "Детский-сад "Светлячок" отдела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32) Комунальное государственное казенное предприятие "Детская школа искусств" отдела образования Железинского района,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20" w:id="12"/>
    <w:p>
      <w:pPr>
        <w:spacing w:after="0"/>
        <w:ind w:left="0"/>
        <w:jc w:val="left"/>
      </w:pPr>
      <w:r>
        <w:rPr>
          <w:rFonts w:ascii="Times New Roman"/>
          <w:b/>
          <w:i w:val="false"/>
          <w:color w:val="000000"/>
        </w:rPr>
        <w:t xml:space="preserve"> Положение о государственном учреждении "Отдел образования Иртышского района" управления образования Павлодарской области</w:t>
      </w:r>
    </w:p>
    <w:bookmarkEnd w:id="12"/>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Иртышского района" управления образования Павлодарской области (далее – ГУ "Отдел образования Иртышского района" управления образования Павлодарской области) является государственным органом Республики Казахстан, уполномоченным акиматом Павлодарской области на осуществление деятельности в сфере образования на территории района.</w:t>
      </w:r>
    </w:p>
    <w:p>
      <w:pPr>
        <w:spacing w:after="0"/>
        <w:ind w:left="0"/>
        <w:jc w:val="both"/>
      </w:pPr>
      <w:r>
        <w:rPr>
          <w:rFonts w:ascii="Times New Roman"/>
          <w:b w:val="false"/>
          <w:i w:val="false"/>
          <w:color w:val="000000"/>
          <w:sz w:val="28"/>
        </w:rPr>
        <w:t>
      2. ГУ "Отдел образования Иртышского района"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Иртышского района" управления образования Павлодарской области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Иртышского района"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Иртышского района" управления образования Павлодарской области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"Отдел образования Иртышского района"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Иртышского района" управления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8. ГУ "Отдел образования Иртышского района"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Иртышского района" управления образования Павлодарской области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9. Структура и лимит штатной численности ГУ "Отдел образования Иртышского района" управления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ГУ "Отдел образования Иртышского района" управления образования Павлодарской области: Республика Казахстан, Павлодарская область, 140500, Иртышский район, село Иртышск, улица Иса Байзакова, 14.</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"Ертіс ауданының білім беру бөлімі" мемлекеттік мекемесі;</w:t>
      </w:r>
    </w:p>
    <w:p>
      <w:pPr>
        <w:spacing w:after="0"/>
        <w:ind w:left="0"/>
        <w:jc w:val="both"/>
      </w:pPr>
      <w:r>
        <w:rPr>
          <w:rFonts w:ascii="Times New Roman"/>
          <w:b w:val="false"/>
          <w:i w:val="false"/>
          <w:color w:val="000000"/>
          <w:sz w:val="28"/>
        </w:rPr>
        <w:t>
      на русском языке – государственное учреждение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12. Режим работы ГУ "Отдел образования Иртышского района"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w:t>
      </w:r>
    </w:p>
    <w:p>
      <w:pPr>
        <w:spacing w:after="0"/>
        <w:ind w:left="0"/>
        <w:jc w:val="both"/>
      </w:pPr>
      <w:r>
        <w:rPr>
          <w:rFonts w:ascii="Times New Roman"/>
          <w:b w:val="false"/>
          <w:i w:val="false"/>
          <w:color w:val="000000"/>
          <w:sz w:val="28"/>
        </w:rPr>
        <w:t>
      13. Учредителем ГУ "Отдел образования Иртышского района" управления образования Павлодарской области является государство в лице акимата Павлодарской области.</w:t>
      </w:r>
    </w:p>
    <w:p>
      <w:pPr>
        <w:spacing w:after="0"/>
        <w:ind w:left="0"/>
        <w:jc w:val="both"/>
      </w:pPr>
      <w:r>
        <w:rPr>
          <w:rFonts w:ascii="Times New Roman"/>
          <w:b w:val="false"/>
          <w:i w:val="false"/>
          <w:color w:val="000000"/>
          <w:sz w:val="28"/>
        </w:rPr>
        <w:t>
      14. Настоящее Положение является учредительным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15. Финансирование деятельности ГУ "Отдел образования Иртышского района" управления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Иртышского района"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Иртышского района"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Иртышского района" управления образования Павлодарской области" является проведение государственной политики, направленной на развитие образования в Иртышском районе,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Иртышского района" управления образования Павлодарской области является осуществление на уровне района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Иртышского района;</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приказы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районом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районе,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районных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района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района;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района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районе;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районе;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района;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 через управление образования области структуру отдела образования района;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 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22. Руководство ГУ "Отдел образования Иртышского района" управления образования Павлодарской области осуществляется первым руководителем, который несет персональную ответственность за выполнение задач возложенных на ГУ "Отдел образования Иртышского района" управления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Иртышского района"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Полномочия первого руководителя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7) представляет ГУ "Отдел образования Иртышского района"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Иртышского района"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25. Взаимоотношения между ГУ "Отдел образования Иртышского района"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26. Взаимоотношения между ГУ "Отдел образования Иртышского района"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27. Взаимоотношения между администрацией ГУ "Отдел образования Иртышского района"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5. Имущество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28. ГУ "Отдел образования Иртышского района" управления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Иртышского района"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29. Имущество, закрепленное за ГУ "Отдел образования Иртышского района"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30. ГУ "Отдел образования Иртышского района"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6. Реорганизация и упразднение (ликвидация)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31. Реорганизация и упразднение (ликвидация) ГУ "Отдел образования Иртышского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учреждение "Иртышская средняя общеобразовательная школа № 1"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"Иртышская средняя общеобразовательная школа № 2"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"Иртышская средняя общеобразовательная школа № 3"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"Иртышская средняя общеобразовательная школа № 4"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"Амангельдинская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"Абайская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"Агашорынская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"Косагашская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"Коскольская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"Каракудукская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"Кызылжарская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"Кызылкакская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"Ленинская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"Луговская основная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"Максима Горьковская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"Майконырская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"Панфиловская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"Средняя общеобразовательная школа имени Шокана Уалиханова"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"Селетинская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"Тохтинская основная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"Узынсуская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"Караагашская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"Средняя общеобразовательная школа имени Исы Байзакова"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учреждение "Берлыкская основная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25) Коммунальное государственное учреждение "Буланбайская основная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26) Коммунальное государственное казенное предприятие "Иртышская детская школа искусств"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27) Коммунальное государственное учреждение "Центр детского творчества и досуга",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28) Коммунальное государственное казенное предприятие "Ясли – сад села Иртышск"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29) Коммунальное государственное казенное предприятие "Ясли – сад "Жулдыз" отдела образования Иртышского района,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22" w:id="13"/>
    <w:p>
      <w:pPr>
        <w:spacing w:after="0"/>
        <w:ind w:left="0"/>
        <w:jc w:val="left"/>
      </w:pPr>
      <w:r>
        <w:rPr>
          <w:rFonts w:ascii="Times New Roman"/>
          <w:b/>
          <w:i w:val="false"/>
          <w:color w:val="000000"/>
        </w:rPr>
        <w:t xml:space="preserve"> Положение о государственном учреждении "Отдел образования Майского района" управления образования Павлодарской области</w:t>
      </w:r>
    </w:p>
    <w:bookmarkEnd w:id="13"/>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Майского района" управления образования Павлодарской области (далее – ГУ "Отдел образования Майского района" управления образования Павлодарской области) является государственным органом Республики Казахстан, уполномоченное акиматом Павлодарской области на осуществление деятельности в сфере образования на территории района.</w:t>
      </w:r>
    </w:p>
    <w:p>
      <w:pPr>
        <w:spacing w:after="0"/>
        <w:ind w:left="0"/>
        <w:jc w:val="both"/>
      </w:pPr>
      <w:r>
        <w:rPr>
          <w:rFonts w:ascii="Times New Roman"/>
          <w:b w:val="false"/>
          <w:i w:val="false"/>
          <w:color w:val="000000"/>
          <w:sz w:val="28"/>
        </w:rPr>
        <w:t>
      2. ГУ "Отдел образования Майского района"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Майского района" управления образования Павлодарской области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Майского района"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Майского района" управления образования Павлодарской области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"Отдел образования Майского района"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Майского района" управления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ГУ "Отдел образования Майского района"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Майского района" управления образования Павлодарской области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9. Структура и лимит штатной численности ГУ "Отдел образования Майского района" управления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ГУ "Отдел образования Майского района" управления образования Павлодарской области: Республика Казахстан, Павлодарская область, 140800, Майский район, Коктубекский сельский округ, село Коктобе, улица Абылайхана, строение 32/1.</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"Май ауданының білім беру бөлімі" мемлекеттік мекемесі;</w:t>
      </w:r>
    </w:p>
    <w:p>
      <w:pPr>
        <w:spacing w:after="0"/>
        <w:ind w:left="0"/>
        <w:jc w:val="both"/>
      </w:pPr>
      <w:r>
        <w:rPr>
          <w:rFonts w:ascii="Times New Roman"/>
          <w:b w:val="false"/>
          <w:i w:val="false"/>
          <w:color w:val="000000"/>
          <w:sz w:val="28"/>
        </w:rPr>
        <w:t xml:space="preserve">
      на русском языке - государственное учреждение "Отдел образования Майского района" управления образования Павлодарской области. </w:t>
      </w:r>
    </w:p>
    <w:p>
      <w:pPr>
        <w:spacing w:after="0"/>
        <w:ind w:left="0"/>
        <w:jc w:val="both"/>
      </w:pPr>
      <w:r>
        <w:rPr>
          <w:rFonts w:ascii="Times New Roman"/>
          <w:b w:val="false"/>
          <w:i w:val="false"/>
          <w:color w:val="000000"/>
          <w:sz w:val="28"/>
        </w:rPr>
        <w:t xml:space="preserve">
      12. Режим работы ГУ "Отдел образования Майского района"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xml:space="preserve">
      13. Учредителем ГУ "Отдел образования Майского района" управления образования Павлодарской области является государство в лице акимата Павлодарской области. </w:t>
      </w:r>
    </w:p>
    <w:p>
      <w:pPr>
        <w:spacing w:after="0"/>
        <w:ind w:left="0"/>
        <w:jc w:val="both"/>
      </w:pPr>
      <w:r>
        <w:rPr>
          <w:rFonts w:ascii="Times New Roman"/>
          <w:b w:val="false"/>
          <w:i w:val="false"/>
          <w:color w:val="000000"/>
          <w:sz w:val="28"/>
        </w:rPr>
        <w:t xml:space="preserve">
      14. Настоящее Положение является учредительным документом ГУ "Отдел образования Майского района" управления образования Павлодарской области. </w:t>
      </w:r>
    </w:p>
    <w:p>
      <w:pPr>
        <w:spacing w:after="0"/>
        <w:ind w:left="0"/>
        <w:jc w:val="both"/>
      </w:pPr>
      <w:r>
        <w:rPr>
          <w:rFonts w:ascii="Times New Roman"/>
          <w:b w:val="false"/>
          <w:i w:val="false"/>
          <w:color w:val="000000"/>
          <w:sz w:val="28"/>
        </w:rPr>
        <w:t>
      15. Финансирование деятельности ГУ "Отдел образования Майского района" управления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Майского района"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Майского района"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Майского района" управления образования Павлодарской области" является проведение государственной политики, направленной на развитие образования в Майском районе,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Майского района" управления образования Павлодарской области является осуществление на уровне района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района;</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приказы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городском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районе,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районных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города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района;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города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районе;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районе;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района;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 через управление образования области структуру отдела образования района;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 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Майского района"</w:t>
      </w:r>
    </w:p>
    <w:p>
      <w:pPr>
        <w:spacing w:after="0"/>
        <w:ind w:left="0"/>
        <w:jc w:val="both"/>
      </w:pPr>
      <w:r>
        <w:rPr>
          <w:rFonts w:ascii="Times New Roman"/>
          <w:b w:val="false"/>
          <w:i w:val="false"/>
          <w:color w:val="000000"/>
          <w:sz w:val="28"/>
        </w:rPr>
        <w:t>
      22. Руководство ГУ "Отдел образования Майскогорайона" управления образования Павлодарской области осуществляется первым руководителем, который несет персональную ответственность за выполнение задач возложенных на ГУ "Отдел образования Майского района" управления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Майского района"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Полномочия первого руководителя ГУ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7) представляет ГУ "Отдел образования Майского района"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Майского района"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25. Взаимоотношения между ГУ "Отдел образования Майского района"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26. Взаимоотношения между ГУ "Отдел образования Майского района"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27. Взаимоотношения между администрацией ГУ "Отдел образования Майского района"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5. Имущество ГУ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28. ГУ "Отдел образования Майскогорайона" управления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Майского района"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29. Имущество, закрепленное за ГУ "Отдел образования Майского района"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30. ГУ "Отдел образования Майского района"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6. Реорганизация и упразднение (ликвидация)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31. Реорганизация и упразднение (ликвидация) ГУ "Отдел образования Майского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казенное предприятие "Районный Дом школьников"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казенное предприятие "Детская школа искусств им. Байгабыла Жылкыбаева"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казенное предприятие "Ясли- сад "Акбота"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казенное предприятие "Ясли -сад "Карлыгаш"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"Майская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"Средняя общеобразовательная школа имени Ерсина Мукашева"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"Жалтырская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"Казанская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"Акжарская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"Акшиманская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"Казахстанская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"Сатинская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"Средняя общеобразовательная школа-лицей имени Амангельды Иманова"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"Майтюбекская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"Каратерекская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"Малайсаринская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"Коктюбинская средняя общеобразовательная школа" отдела образования Майского района,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24" w:id="14"/>
    <w:p>
      <w:pPr>
        <w:spacing w:after="0"/>
        <w:ind w:left="0"/>
        <w:jc w:val="left"/>
      </w:pPr>
      <w:r>
        <w:rPr>
          <w:rFonts w:ascii="Times New Roman"/>
          <w:b/>
          <w:i w:val="false"/>
          <w:color w:val="000000"/>
        </w:rPr>
        <w:t xml:space="preserve"> Положение о государственном учреждении "Отдел образования города Павлодара" управления образования Павлодарской области</w:t>
      </w:r>
    </w:p>
    <w:bookmarkEnd w:id="14"/>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города Павлодара" управления образования Павлодарской области (далее – ГУ "Отдел образования города Павлодара" управления образования Павлодарской области) является государственным органом Республики Казахстан, уполномоченное акиматом Павлодарской области на осуществление деятельности в сфере образования на территории города.</w:t>
      </w:r>
    </w:p>
    <w:p>
      <w:pPr>
        <w:spacing w:after="0"/>
        <w:ind w:left="0"/>
        <w:jc w:val="both"/>
      </w:pPr>
      <w:r>
        <w:rPr>
          <w:rFonts w:ascii="Times New Roman"/>
          <w:b w:val="false"/>
          <w:i w:val="false"/>
          <w:color w:val="000000"/>
          <w:sz w:val="28"/>
        </w:rPr>
        <w:t>
      2. ГУ "Отдел образования города Павлодара"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города Павлодара" управления образования Павлодарской области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города Павлодара"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города Павлодара" управления образования Павлодарской области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"Отдел образования города Павлодара"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города Павлодара" управления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ГУ "Отдел образования города Павлодара"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города Павлодара" управления образования Павлодарской области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9. Структура и лимит штатной численности ГУ "Отдел образования города Павлодара" управления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ГУ "Отдел образования города Павлодара" управления образования Павлодарской области: Республика Казахстан, Павлодарская область, 140000, город Павлодар, улица Кривенко, 25.</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"Павлодар қаласының білім беру бөлімі" мемлекеттік мекемесі;</w:t>
      </w:r>
    </w:p>
    <w:p>
      <w:pPr>
        <w:spacing w:after="0"/>
        <w:ind w:left="0"/>
        <w:jc w:val="both"/>
      </w:pPr>
      <w:r>
        <w:rPr>
          <w:rFonts w:ascii="Times New Roman"/>
          <w:b w:val="false"/>
          <w:i w:val="false"/>
          <w:color w:val="000000"/>
          <w:sz w:val="28"/>
        </w:rPr>
        <w:t xml:space="preserve">
      на русском языке - государственное учреждение "Отдел образования города Павлодара" управления образования Павлодарской области. </w:t>
      </w:r>
    </w:p>
    <w:p>
      <w:pPr>
        <w:spacing w:after="0"/>
        <w:ind w:left="0"/>
        <w:jc w:val="both"/>
      </w:pPr>
      <w:r>
        <w:rPr>
          <w:rFonts w:ascii="Times New Roman"/>
          <w:b w:val="false"/>
          <w:i w:val="false"/>
          <w:color w:val="000000"/>
          <w:sz w:val="28"/>
        </w:rPr>
        <w:t xml:space="preserve">
      12. Режим работы ГУ "Отдел образования города Павлодара"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xml:space="preserve">
      13. Учредителем ГУ "Отдел образования города Павлодара" управления образования Павлодарской области является государство в лице акимата Павлодарской области. </w:t>
      </w:r>
    </w:p>
    <w:p>
      <w:pPr>
        <w:spacing w:after="0"/>
        <w:ind w:left="0"/>
        <w:jc w:val="both"/>
      </w:pPr>
      <w:r>
        <w:rPr>
          <w:rFonts w:ascii="Times New Roman"/>
          <w:b w:val="false"/>
          <w:i w:val="false"/>
          <w:color w:val="000000"/>
          <w:sz w:val="28"/>
        </w:rPr>
        <w:t xml:space="preserve">
      14. Настоящее Положение является учредительным документом ГУ "Отдел образования города Павлодара" управления образования Павлодарской области. </w:t>
      </w:r>
    </w:p>
    <w:p>
      <w:pPr>
        <w:spacing w:after="0"/>
        <w:ind w:left="0"/>
        <w:jc w:val="both"/>
      </w:pPr>
      <w:r>
        <w:rPr>
          <w:rFonts w:ascii="Times New Roman"/>
          <w:b w:val="false"/>
          <w:i w:val="false"/>
          <w:color w:val="000000"/>
          <w:sz w:val="28"/>
        </w:rPr>
        <w:t>
      15. Финансирование деятельности ГУ "Отдел образования города Павлодара" управления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города Павлодара"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города Павлодара"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города Павлодара" управления образования Павлодарской области" является проведение государственной политики, направленной на развитие образования в городе Павлодаре,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города Павлодара" управления образования Павлодарской области является осуществление на уровне города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города Павлодара;</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приказы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размер государственного образовательнного заказа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городском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городе,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городских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города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города;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города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городе;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городе;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города;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 через управление образования области структуру отдела образования города;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 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города Павлодара"</w:t>
      </w:r>
    </w:p>
    <w:p>
      <w:pPr>
        <w:spacing w:after="0"/>
        <w:ind w:left="0"/>
        <w:jc w:val="both"/>
      </w:pPr>
      <w:r>
        <w:rPr>
          <w:rFonts w:ascii="Times New Roman"/>
          <w:b w:val="false"/>
          <w:i w:val="false"/>
          <w:color w:val="000000"/>
          <w:sz w:val="28"/>
        </w:rPr>
        <w:t>
      22. Руководство ГУ "Отдел образования города Павлодара" управления образования Павлодарской области осуществляется первым руководителем, который несет персональную ответственность за выполнение зада возложенных на ГУ "Отдел образования города Павлодара" управления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города Павлодара"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Первый руководитель ГУ "Отдел образования города Павлодара" управления образования Павлодарской области имеет заместителей, которые назначаются на должности и освобождаются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25. Полномочия первого руководителя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7) представляет ГУ "Отдел образования города Павлодара"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города Павлодара"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26. Первый руководитель определяет полномочия своих заместителей в соответствии с действующим законодательством.</w:t>
      </w:r>
    </w:p>
    <w:p>
      <w:pPr>
        <w:spacing w:after="0"/>
        <w:ind w:left="0"/>
        <w:jc w:val="both"/>
      </w:pPr>
      <w:r>
        <w:rPr>
          <w:rFonts w:ascii="Times New Roman"/>
          <w:b w:val="false"/>
          <w:i w:val="false"/>
          <w:color w:val="000000"/>
          <w:sz w:val="28"/>
        </w:rPr>
        <w:t>
      27. Взаимоотношения между ГУ "Отдел образования города Павлодара"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28. Взаимоотношения между ГУ "Отдел образования города Павлодара"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29. Взаимоотношения между администрацией ГУ "Отдел образования города Павлодара"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5. Имущество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30. ГУ "Отдел образования города Павлодара" управления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города Павлодара"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31. Имущество, закрепленное за ГУ "Отдел образования города Павлодара"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32. ГУ "Отдел образования города Павлодара"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6. Реорганизация и упразднение (ликвидация)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33. Реорганизация и упразднение (ликвидация) ГУ "Отдел образования города Павлодара"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учреждение "Средняя общеобразовательная школа №1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"Средняя общеобразовательная школа № 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"Средняя общеобразовательная школа имени Камала Макпалеева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"Средняя общеобразовательная школа №5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"Средняя общеобразовательная школа №6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"Средняя общеобразовательная школа № 7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"Средняя общеобразовательная школа-гимназия № 9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"Средняя общеобразовательная школа № 11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"Средняя общеобразовательная школа имени Калижана Бекхожина"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"Школа-лицей имени Алихана Бокейхана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"Средняя общеобразовательная школа имени Музафара Алимбаева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"Средняя общеобразовательная школа №14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"Средняя общеобразовательная школа №15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"Школа - лицей №16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"Средняя общеобразовательная профильная школа дифференцированного обучения №17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"Средняя общеобразовательная школа №18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"Средняя общеобразовательная школа №19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"Средняя общеобразовательная школа № 21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"Средняя общеобразовательная школа имени Бауыржана Момышулы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"Средняя общеобразовательная школа№ 23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"Средняя общеобразовательная школа№ 24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"Средняя общеобразовательная школа № 25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"Средняя общеобразовательная школа № 26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учреждение "Средняя общеобразовательная школа № 27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25) Коммунальное государственное учреждение "Средняя общеобразовательная школа № 28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26) Коммунальное государственное учреждение "Средняя общеобразовательная школа № 29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27) Коммунальное государственное учреждение "Средняя общеобразовательная школа № 30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28) Коммунальное государственное учреждение "Средняя общеобразовательная школа № 31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29) Коммунальное государственное учреждение "Основная общеобразовательная школа № 32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30) Коммунальное государственное учреждение "Средняя общеобразовательная школа № 33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31) Коммунальное государственное учреждение "Средняя общеобразовательная школа № 34 инновационного типа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32) Коммунальное государственное учреждение "Средняя общеобразовательная школа № 35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33) Коммунальное государственное учреждение "Средняя общеобразовательная профильная школа № 36 экологической направленности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34) Коммунальное государственное учреждение "Средняя общеобразовательная школа № 37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35) Коммунальное государственное учреждение "Основная общеобразовательная школа № 38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36) Коммунальное государственное учреждение "Средняя общеобразовательная школа № 39 инновационного типа с гимназическими классами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37) Коммунальное государственное учреждение "Средняя общеобразовательная школа № 40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38) Коммунальное государственное учреждение "Средняя общеобразовательная профильная школа № 41 города Павлодара" с физкультурно – оздоровительной направленностью"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39) Коммунальное государственное учреждение "Средняя общеобразовательная школа имени Мухтара Ауэзова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40) Коммунальное государственное учреждение "Средняя общеобразовательная школа № 43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41) Коммунальное государственное учреждение "Средняя общеобразовательная школа № 44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42) Коммунальное государственное учреждение "Средняя общеобразовательная школа № 45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43) Коммунальное государственное учреждение "Кенжекольская средняя общеобразовательная школа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44) Коммунальное государственное учреждение "Жетекшинская средняя общеобразовательная школа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45) Коммунальное государственное учреждение "Учебно – производственный комбинат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46) Коммунальное государственное казенное предприятие "Ясли-сад № 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47) Коммунальное государственное казенное предприятие "Ясли-сад № 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48) Коммунальное государственное казенное предприятие ""Ясли-сад № 3 города Павлодара -Дошкольный экоцентр"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49) Коммунальное государственное казенное предприятие "Ясли-сад № 4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50) Коммунальное государственное казенное предприятие "Ясли-сад № 5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51) Коммунальное государственное казенное предприятие "Дошкольная гимназия № 6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52) Коммунальное государственное казенное предприятие "Ясли-сад № 7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53) Коммунальное государственное казенное предприятие "Ясли-сад №8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54) Коммунальное государственное казенное предприятие "Ясли-сад № 9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55) Коммунальное государственное казенное предприятие "Ясли-сад № 10 города Павлодара Образовательно – развивающий центр "ZamanStar"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56) Коммунальное государственное казенное предприятие "Ясли-сад № 11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57) Коммунальное государственное казенное предприятие "Ясли-сад № 12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58) Коммунальное государственное казенное предприятие "Специальный детский сад №14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59) Коммунальное государственное казенное предприятие "Ясли-сад № 15 поселка Ленинский"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60) Коммунальное государственное казенное предприятие "Ясли-сад № 16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61) Коммунальное государственное казенное предприятие "Ясли-сад № 17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62) Коммунальное государственное казенное предприятие "Ясли-сад № 18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63) Коммунальное государственное казенное предприятие "Ясли-сад № 19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64) Коммунальное государственное казенное предприятие "Ясли-сад № 20 села Кенжеколь"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65) Коммунальное государственное казенное предприятие "Ясли-сад № 21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66) Коммунальное государственное казенное предприятие "Санаторный ясли-сад № 22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67) Коммунальное государственное казенное предприятие "Ясли-сад № 23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68) Коммунальное государственное казенное предприятие "Ясли-сад № 24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69) Коммунальное государственное казенное предприятие "Ясли-сад № 25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70) Коммунальное государственное казенное предприятие "Специальный детский сад № 26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71) Коммунальное государственное казенное предприятие "Ясли-сад № 27 города Павлодар-–Центр развития"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72) Коммунальное государственное казенное предприятие "Ясли-сад № 28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73) Коммунальное государственное казенное предприятие "Ясли-сад № 29 города Павлодара – Образовательно-развивающий центр "Мерей"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74) Коммунальное государственное казенное предприятие "Ясли-сад № 30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75) Коммунальное государственное казенное предприятие "Ясли-сад № 31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76) Коммунальное государственное казенное предприятие "Ясли-сад № 32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77) Коммунальное государственное казенное предприятие "Ясли-сад № 33 города Павлодара" отдела образования города Павлодара, акимата Павлодарской области.</w:t>
      </w:r>
    </w:p>
    <w:p>
      <w:pPr>
        <w:spacing w:after="0"/>
        <w:ind w:left="0"/>
        <w:jc w:val="both"/>
      </w:pPr>
      <w:r>
        <w:rPr>
          <w:rFonts w:ascii="Times New Roman"/>
          <w:b w:val="false"/>
          <w:i w:val="false"/>
          <w:color w:val="000000"/>
          <w:sz w:val="28"/>
        </w:rPr>
        <w:t>
      78) Коммунальное государственное казенное предприятие "Ясли-сад № 34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79) Коммунальное государственное казенное предприятие "Ясли-сад № 35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80) Коммунальное государственное казенное предприятие "Ясли – сад № 36 поселка Ленинский"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81) Коммунальное государственное казенное предприятие "Ясли-сад № 37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82) Коммунальное государственное казенное предприятие "Ясли-сад № 38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83) Коммунальное государственное казенное предприятие "Специальный детский сад № 39 города Павлодара для детей с нарушением интеллекта"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84) Коммунальное государственное казенное предприятие "Ясли-сад № 40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85) Коммунальное государственное казенное предприятие "Ясли-сад № 41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86) Коммунальное государственное казенное предприятие "Дошкольная гимназия № 42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87) Коммунальное государственное казенное предприятие "Ясли-сад № 43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88) Коммунальное государственное казенное предприятие "Ясли-сад № 44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89) Коммунальное государственное казенное предприятие "Ясли-сад № 45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90) Коммунальное государственное казенное предприятие "Ясли-сад № 46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91) Коммунальное государственное казенное предприятие "Ясли- сад № 47 села Мойылды"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92) Коммунальное государственное казенное предприятие "Санаторный ясли-сад № 48 города Павлодара" отдела образования города Павлодара, акимата Павлодарской области.</w:t>
      </w:r>
    </w:p>
    <w:p>
      <w:pPr>
        <w:spacing w:after="0"/>
        <w:ind w:left="0"/>
        <w:jc w:val="both"/>
      </w:pPr>
      <w:r>
        <w:rPr>
          <w:rFonts w:ascii="Times New Roman"/>
          <w:b w:val="false"/>
          <w:i w:val="false"/>
          <w:color w:val="000000"/>
          <w:sz w:val="28"/>
        </w:rPr>
        <w:t>
      93) Коммунальное государственное казенное предприятие "Санаторный ясли-сад № 49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94) Коммунальное государственное казенное предприятие "Ясли-сад № 50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95) Коммунальное государственное казенное предприятие "Ясли-сад № 51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96) Коммунальное государственное казенное предприятие "Специальный детский сад № 52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97) Коммунальное государственное казенное предприятие "Ясли-сад № 53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98) Коммунальное государственное казенное предприятие "Ясли-сад № 54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99) Коммунальное государственное казенное предприятие "Ясли-сад № 57 города Павлодара- Центр полиязычного воспитания"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100) Коммунальное государственное казенное предприятие "Ясли-сад № 72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101) Коммунальное государственное казенное предприятие "Ясли-сад № 79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102) Коммунальное государственное казенное предприятие "Специальный ясли-сад № 82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103) Коммунальное государственное казенное предприятие "Ясли-сад № 84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104) Коммунальное государственное казенное предприятие "Ясли-сад № 85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105) Коммунальное государственное казенное предприятие "Ясли-сад № 86 города Павлодара - физкультурно-оздоровительный центр "Baby Land"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106) Коммунальное государственное казенное предприятие "Ясли-сад № 93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107) Коммунальное государственное казенное предприятие "Ясли-сад № 96 города Павлодара - Центр гармонического развития "Радуга"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108) Коммунальное государственное казенное предприятие "Ясли-сад № 102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109) Коммунальное государственное казенное предприятие "Ясли-сад № 104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110) Коммунальное государственное казенное предприятие "Ясли-сад № 111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111) Коммунальное государственное казенное предприятие "Ясли-сад № 112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112) Коммунальное государственное казенное предприятие "Ясли-сад № 115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113) Коммунальное государственное казенное предприятие "Ясли-сад № 116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114) Коммунальное государственное казенное предприятие "Ясли-сад № 117 села Павлодарское"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115) Коммунальное государственное казенное предприятие "Ясли-сад № 120 – центр этнокультурного воспитания"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116) Коммунальное государственное казенное предприятие "Ясли-сад № 121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117) Коммунальное государственное казенное предприятие "Дошкольная гимназия № 122 города Павлодара"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118) Коммунальное государственное казенное предприятие "Ясли-сад № 126 города Павлодара - Центр эстетического развития"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119) Коммунальное государственное казенное предприятие "Детская музыкальная школа"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120) Коммунальное государственное казенное предприятие "Детская художественная школа"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121) Коммунальное государственное учреждение "Детская техническая школа"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122) Коммунальное государственное казенное предприятие "Детско – юношеский центр экологии и туризма"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123) Коммунальное государственное учреждение "Школа национального возрождения имени Даржумана Қаната Болатұлы"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124) Коммунальное государственное казенное предприятие "Центр занятости и развития детской одаренности "Павлодар дарыны"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125) Коммунальное государственное казенное предприятие "Детско – подростковый клуб "Жигер" отдела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126) Коммунальное государственное казенное предприятие "Учебно-оздоровительный центр "Балдаурен" отдела образования города Павлодара,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26" w:id="15"/>
    <w:p>
      <w:pPr>
        <w:spacing w:after="0"/>
        <w:ind w:left="0"/>
        <w:jc w:val="left"/>
      </w:pPr>
      <w:r>
        <w:rPr>
          <w:rFonts w:ascii="Times New Roman"/>
          <w:b/>
          <w:i w:val="false"/>
          <w:color w:val="000000"/>
        </w:rPr>
        <w:t xml:space="preserve"> Положение о государственном учреждении "Отдел образования Павлодарского района" управления образования Павлодарской области</w:t>
      </w:r>
    </w:p>
    <w:bookmarkEnd w:id="15"/>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Павлодарского района" управления образования Павлодарской области (далее – ГУ "Отдел образования Павлодарского района" управления образования Павлодарской области) является государственным органом Республики Казахстан, уполномоченное акиматом Павлодарской области на осуществление деятельности в сфере образования на территории района.</w:t>
      </w:r>
    </w:p>
    <w:p>
      <w:pPr>
        <w:spacing w:after="0"/>
        <w:ind w:left="0"/>
        <w:jc w:val="both"/>
      </w:pPr>
      <w:r>
        <w:rPr>
          <w:rFonts w:ascii="Times New Roman"/>
          <w:b w:val="false"/>
          <w:i w:val="false"/>
          <w:color w:val="000000"/>
          <w:sz w:val="28"/>
        </w:rPr>
        <w:t>
      2. ГУ "Отдел образования Павлодарского района"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Павлодарского района" управления образования Павлодарской области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Павлодарского района"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Павлодарского района" управления образования Павлодарской области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"Отдел образования Павлодарского района"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Павлодарского района" управления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ГУ "Отдел образования Павлодарского района"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Павлодарского района" управления образования Павлодарской области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9. Структура и лимит штатной численности ГУ "Отдел образования Павлодарского района" управления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ГУ "Отдел образования Павлодарского района" управления образования Павлодарской области: Республика Казахстан, Павлодарская область, 140909, Павлодарский район, село Кемеңгер, улица Тәуелсіздік, строение 34.</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"Павлодар ауданының білім беру бөлімі" мемлекеттік мекемесі;</w:t>
      </w:r>
    </w:p>
    <w:p>
      <w:pPr>
        <w:spacing w:after="0"/>
        <w:ind w:left="0"/>
        <w:jc w:val="both"/>
      </w:pPr>
      <w:r>
        <w:rPr>
          <w:rFonts w:ascii="Times New Roman"/>
          <w:b w:val="false"/>
          <w:i w:val="false"/>
          <w:color w:val="000000"/>
          <w:sz w:val="28"/>
        </w:rPr>
        <w:t xml:space="preserve">
      на русском языке - государственное учреждение "Отдел образования Павлодарского района" управления образования Павлодарской области. </w:t>
      </w:r>
    </w:p>
    <w:p>
      <w:pPr>
        <w:spacing w:after="0"/>
        <w:ind w:left="0"/>
        <w:jc w:val="both"/>
      </w:pPr>
      <w:r>
        <w:rPr>
          <w:rFonts w:ascii="Times New Roman"/>
          <w:b w:val="false"/>
          <w:i w:val="false"/>
          <w:color w:val="000000"/>
          <w:sz w:val="28"/>
        </w:rPr>
        <w:t xml:space="preserve">
      12. Режим работы ГУ "Отдел образования Павлодарского района"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xml:space="preserve">
      13. Учредителем ГУ "Отдел образования Павлодарского района" управления образования Павлодарской области является государство в лице акимата Павлодарской области. </w:t>
      </w:r>
    </w:p>
    <w:p>
      <w:pPr>
        <w:spacing w:after="0"/>
        <w:ind w:left="0"/>
        <w:jc w:val="both"/>
      </w:pPr>
      <w:r>
        <w:rPr>
          <w:rFonts w:ascii="Times New Roman"/>
          <w:b w:val="false"/>
          <w:i w:val="false"/>
          <w:color w:val="000000"/>
          <w:sz w:val="28"/>
        </w:rPr>
        <w:t>
      14. Настоящее Положение является учредительным документом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15. Финансирование деятельности ГУ "Отдел образования Павлодарского района" управления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Павлодарского района"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Павлодарского района"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Павлодарского района" управления образования Павлодарской области" является проведение государственной политики, направленной на развитие образования в Павлодарском районе,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Павлодарского района" управления образования Павлодарской области является осуществление на уровне района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Павлодарского района;</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городском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городе,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городских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города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района;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города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районе;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районе;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района;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 через управление образования области структуру отдела образования района;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 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Павлодарского района"</w:t>
      </w:r>
    </w:p>
    <w:p>
      <w:pPr>
        <w:spacing w:after="0"/>
        <w:ind w:left="0"/>
        <w:jc w:val="both"/>
      </w:pPr>
      <w:r>
        <w:rPr>
          <w:rFonts w:ascii="Times New Roman"/>
          <w:b w:val="false"/>
          <w:i w:val="false"/>
          <w:color w:val="000000"/>
          <w:sz w:val="28"/>
        </w:rPr>
        <w:t>
      22. Руководство ГУ "Отдел образования Павлодарского района" управления образования Павлодарской области осуществляется первым руководителем, который несет персональную ответственность за выполнение задач, возложенных на ГУ "Отдел образования Павлодарского района" управления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Павлодарского района"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Полномочия первого руководителя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7) ГУ "Отдел образования Павлодарского района"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xml:space="preserve">
      11) подписывает акты ГУ "Отдел образования Павлодарского района" </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Павлодарского района"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25. Взаимоотношения между ГУ "Отдел образования Павлодарского района"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26. Взаимоотношения между ГУ "Отдел образования Павлодарского района"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27. Взаимоотношения между администрацией ГУ "Отдел образования Павлодарского района"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5. Имущество ГУ "Отдел образования города Павлодара" управления образования Павлодарской области</w:t>
      </w:r>
    </w:p>
    <w:p>
      <w:pPr>
        <w:spacing w:after="0"/>
        <w:ind w:left="0"/>
        <w:jc w:val="both"/>
      </w:pPr>
      <w:r>
        <w:rPr>
          <w:rFonts w:ascii="Times New Roman"/>
          <w:b w:val="false"/>
          <w:i w:val="false"/>
          <w:color w:val="000000"/>
          <w:sz w:val="28"/>
        </w:rPr>
        <w:t>
      28. ГУ "Отдел образования Павлодарского района" управления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Павлодарского района"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29. Имущество, закрепленное за ГУ "Отдел образования Павлодарского района"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30. ГУ "Отдел образования Павлодарского района"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6. Реорганизация и упразднение (ликвидация)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31. Реорганизация и упразднение (ликвидация) ГУ "Отдел образования Павлодарского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учреждение "Ефремовская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"Шакатская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"Заринская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"Чернорецкая средняя общеобразовательная школа № 1"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"Чернорецкая средняя общеобразовательная школа № 2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"Зангарская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"Мичуринская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"Ольгинская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"Рождественская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"Луганская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"Черноярская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"Розовская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"Кеменгерская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"Ямышевская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"Пресновская средняя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"Маралдинская основная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"Жана калинская основная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"Богдановская основная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"Сычевская основная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"Достыкская основная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"Кенесская основная общеобразовательная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"Каратогайская начальная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"Карагольская начальная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учреждение "Коряковская начальная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25) Коммунальное государственное учреждение "Жамбылская начальная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26) Коммунальное государственное учреждение "Аккудыкская начальная школа"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27) Коммунальное государственное казенное предприятие "Ясли-сад "Аяла" села Кемеңгер"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28) Коммунальное государственное казенное предприятие "Ясли-сад "Балапан" села Новочерноярка"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29) Коммунальное государственное казенное предприятие "Розовский ясли-сад"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30) Коммунальное государственное казенное предприятие "Ясли-сад "Балбөбек" села Набережное"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31) Коммунальное государственное казенное предприятие "Заринский ясли-сад "Еркежан"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32) Коммунальное государственное казенное предприятие "Ямышевский ясли-сад"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33) Коммунальное государственное казенное предприятие "Мичуринский ясли-сад"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34) Коммунальное государственное казенное предприятие "Ольгинский ясли-сад"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35) Коммунальное государственное казенное предприятие "Ясли-сад "Ақ бота" села Чернорецк" отдела образования Павлодарского района, управления образования Павлодарской области.</w:t>
      </w:r>
    </w:p>
    <w:p>
      <w:pPr>
        <w:spacing w:after="0"/>
        <w:ind w:left="0"/>
        <w:jc w:val="both"/>
      </w:pPr>
      <w:r>
        <w:rPr>
          <w:rFonts w:ascii="Times New Roman"/>
          <w:b w:val="false"/>
          <w:i w:val="false"/>
          <w:color w:val="000000"/>
          <w:sz w:val="28"/>
        </w:rPr>
        <w:t>
      36) Коммунальное государственное казенное предприятие "Детская школа искусств" отдела образования Павлодарского района,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28" w:id="16"/>
    <w:p>
      <w:pPr>
        <w:spacing w:after="0"/>
        <w:ind w:left="0"/>
        <w:jc w:val="left"/>
      </w:pPr>
      <w:r>
        <w:rPr>
          <w:rFonts w:ascii="Times New Roman"/>
          <w:b/>
          <w:i w:val="false"/>
          <w:color w:val="000000"/>
        </w:rPr>
        <w:t xml:space="preserve"> Положение о государственном учреждении "Отдел образования района Тереңкөл" управления образования Павлодарской области</w:t>
      </w:r>
    </w:p>
    <w:bookmarkEnd w:id="16"/>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района Тереңкөл" управления образования Павлодарской области (далее – ГУ "Отдел образования района Тереңкөл" управления образования Павлодарской области) является государственным органом Республики Казахстан, уполномоченное акиматом Павлодарской области на осуществление деятельности в сфере образования на территории района.</w:t>
      </w:r>
    </w:p>
    <w:p>
      <w:pPr>
        <w:spacing w:after="0"/>
        <w:ind w:left="0"/>
        <w:jc w:val="both"/>
      </w:pPr>
      <w:r>
        <w:rPr>
          <w:rFonts w:ascii="Times New Roman"/>
          <w:b w:val="false"/>
          <w:i w:val="false"/>
          <w:color w:val="000000"/>
          <w:sz w:val="28"/>
        </w:rPr>
        <w:t>
      2. ГУ "Отдел образования района Тереңкөл"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района Тереңкөл" управления образования Павлодарской области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района Тереңкөл"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района Тереңкөл" управления образования Павлодарской области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"Отдел образования района Тереңкөл"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района Тереңкөл" управления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ГУ "Отдел образования района Тереңкөл"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района Тереңкөл" управления образования Павлодарской области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9. Структура и лимит штатной численности ГУ "Отдел образования района Тереңкөл" управления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ГУ "Отдел образования района Тереңкөл" управления образования Павлодарской области: Республика Казахстан, Павлодарская область, 140600, район Тереңкөл, село Теренколь, улица Тәуелсіздік, 243.</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"Тереңкөл ауданының білім беру бөлімі" мемлекеттік мекемесі;</w:t>
      </w:r>
    </w:p>
    <w:p>
      <w:pPr>
        <w:spacing w:after="0"/>
        <w:ind w:left="0"/>
        <w:jc w:val="both"/>
      </w:pPr>
      <w:r>
        <w:rPr>
          <w:rFonts w:ascii="Times New Roman"/>
          <w:b w:val="false"/>
          <w:i w:val="false"/>
          <w:color w:val="000000"/>
          <w:sz w:val="28"/>
        </w:rPr>
        <w:t xml:space="preserve">
      на русском языке - государственное учреждение "Отдел образования района Тереңкөл" управления образования Павлодарской области. </w:t>
      </w:r>
    </w:p>
    <w:p>
      <w:pPr>
        <w:spacing w:after="0"/>
        <w:ind w:left="0"/>
        <w:jc w:val="both"/>
      </w:pPr>
      <w:r>
        <w:rPr>
          <w:rFonts w:ascii="Times New Roman"/>
          <w:b w:val="false"/>
          <w:i w:val="false"/>
          <w:color w:val="000000"/>
          <w:sz w:val="28"/>
        </w:rPr>
        <w:t xml:space="preserve">
      12. Режим работы ГУ "Отдел образования района Тереңкөл"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xml:space="preserve">
      13. Учредителем ГУ "Отдел образования района Тереңкөл" управления образования Павлодарской области является государство в лице акимата Павлодарской области. </w:t>
      </w:r>
    </w:p>
    <w:p>
      <w:pPr>
        <w:spacing w:after="0"/>
        <w:ind w:left="0"/>
        <w:jc w:val="both"/>
      </w:pPr>
      <w:r>
        <w:rPr>
          <w:rFonts w:ascii="Times New Roman"/>
          <w:b w:val="false"/>
          <w:i w:val="false"/>
          <w:color w:val="000000"/>
          <w:sz w:val="28"/>
        </w:rPr>
        <w:t xml:space="preserve">
      14. Настоящее Положение является учредительным документом ГУ "Отдел образования района Тереңкөл" управления образования Павлодарской области. </w:t>
      </w:r>
    </w:p>
    <w:p>
      <w:pPr>
        <w:spacing w:after="0"/>
        <w:ind w:left="0"/>
        <w:jc w:val="both"/>
      </w:pPr>
      <w:r>
        <w:rPr>
          <w:rFonts w:ascii="Times New Roman"/>
          <w:b w:val="false"/>
          <w:i w:val="false"/>
          <w:color w:val="000000"/>
          <w:sz w:val="28"/>
        </w:rPr>
        <w:t>
      15. Финансирование деятельности ГУ "Отдел образования района Тереңкөл" управления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района Тереңкөл"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района Тереңкөл"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w:t>
      </w:r>
    </w:p>
    <w:p>
      <w:pPr>
        <w:spacing w:after="0"/>
        <w:ind w:left="0"/>
        <w:jc w:val="both"/>
      </w:pPr>
      <w:r>
        <w:rPr>
          <w:rFonts w:ascii="Times New Roman"/>
          <w:b w:val="false"/>
          <w:i w:val="false"/>
          <w:color w:val="000000"/>
          <w:sz w:val="28"/>
        </w:rPr>
        <w:t>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района Тереңкөл" управления образования Павлодарской области" является проведение государственной политики, направленной на развитие образования в районе Тереңкөл,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района Тереңкөл" управления образования Павлодарской области является осуществление на уровне района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района Тереңкөл;</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городском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городе,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городских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города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района;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города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районе;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районе;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района;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 через управление образования области структуру отдела образования района;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 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района Тереңкөл"</w:t>
      </w:r>
    </w:p>
    <w:p>
      <w:pPr>
        <w:spacing w:after="0"/>
        <w:ind w:left="0"/>
        <w:jc w:val="both"/>
      </w:pPr>
      <w:r>
        <w:rPr>
          <w:rFonts w:ascii="Times New Roman"/>
          <w:b w:val="false"/>
          <w:i w:val="false"/>
          <w:color w:val="000000"/>
          <w:sz w:val="28"/>
        </w:rPr>
        <w:t>
      22. Руководство ГУ "Отдел образования района Тереңкөл" управления образования Павлодарской области осуществляется первым руководителем, который несет персональную ответственность за выполнение задач, возложенных на ГУ "Отдел образования района Тереңкөл" управления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района Тереңкөл"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Полномочия первого руководителя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7) представляет ГУ "Отдел образования района Тереңкөл"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района Тереңкөл"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25. Взаимоотношения между ГУ "Отдел образования района Тереңкөл"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26. Взаимоотношения между ГУ "Отдел образования района Тереңкөл"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27. Взаимоотношения между администрацией ГУ "Отдел образования района Тереңкөл"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5. Имущество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28. ГУ "Отдел образования района Тереңкөл" управления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района Тереңкөл"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29. Имущество, закрепленное за ГУ "Отдел образования района Тереңкөл"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30. ГУ "Отдел образования района Тереңкөл"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6. Реорганизация и упразднение (ликвидация)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31. Реорганизация и упразднение (ликвидация) ГУ "Отдел образования района Тереңкөл"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учреждение "Средняя общеобразовательная школа №1 имени Ңлгина А.Н."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"Средняя общеобразовательная школа № 2 имени А.Текенова"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"Средняя общеобразовательная школа № 3 имени Қатшы Оспановой"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"Песчанская средняя общеобразовательная школа № 1"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"Песчанская средняя общеобразовательная школа № 2"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"Байқонысская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"Береговая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"Березовская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"Львовская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"Ивановская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"Октябрьская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"Кызылтанская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"Жаскайратская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"Фрументьевская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xml:space="preserve">
      15) Коммунальное государственное учреждение "Калиновская средняя общеобразовательная школа" отдела образования района Тереңкөл, управления образования Павлодарской области. </w:t>
      </w:r>
    </w:p>
    <w:p>
      <w:pPr>
        <w:spacing w:after="0"/>
        <w:ind w:left="0"/>
        <w:jc w:val="both"/>
      </w:pPr>
      <w:r>
        <w:rPr>
          <w:rFonts w:ascii="Times New Roman"/>
          <w:b w:val="false"/>
          <w:i w:val="false"/>
          <w:color w:val="000000"/>
          <w:sz w:val="28"/>
        </w:rPr>
        <w:t>
      16) Коммунальное государственное учреждение "Бобровская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"Федоровская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"Трофимовская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"Воскресенская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"Инталинская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"Осьмерыжская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"Зеленорощинская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"Тлеубайская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учреждение "Первомайская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25) Коммунальное государственное учреждение "Жанакурлысская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26) Коммунальное государственное казенное предприятие "Музыкальная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27) Коммунальное государственное казенное предприятие "Дом школьников"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28) Коммунальное государственное казенное предприятие "Ясли-сад "Талбесік"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29) Коммунальное государственное казенное предприятие "Ясли-сад "Балдырған"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30) Коммунальное государственное казенное предприятие "Ясли-сад "Айналайын" отдела образования района Тереңкөл,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30" w:id="17"/>
    <w:p>
      <w:pPr>
        <w:spacing w:after="0"/>
        <w:ind w:left="0"/>
        <w:jc w:val="left"/>
      </w:pPr>
      <w:r>
        <w:rPr>
          <w:rFonts w:ascii="Times New Roman"/>
          <w:b/>
          <w:i w:val="false"/>
          <w:color w:val="000000"/>
        </w:rPr>
        <w:t xml:space="preserve"> Положение о государственном учреждении "Отдел образования Успенского района" управления образования Павлодарской области</w:t>
      </w:r>
    </w:p>
    <w:bookmarkEnd w:id="17"/>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Успенского района" управления образования Павлодарской области (далее – ГУ "Отдел образования Успенского района" управления образования Павлодарской области) является государственным органом Республики Казахстан, уполномоченное акиматом Павлодарской области на осуществление деятельности в сфере образования на территории Успенского района.</w:t>
      </w:r>
    </w:p>
    <w:p>
      <w:pPr>
        <w:spacing w:after="0"/>
        <w:ind w:left="0"/>
        <w:jc w:val="both"/>
      </w:pPr>
      <w:r>
        <w:rPr>
          <w:rFonts w:ascii="Times New Roman"/>
          <w:b w:val="false"/>
          <w:i w:val="false"/>
          <w:color w:val="000000"/>
          <w:sz w:val="28"/>
        </w:rPr>
        <w:t>
      2. ГУ "Отдел образования Успенского района"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Успенского района" управления образования Павлодарской области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Успенского района"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Успенского района" управления образования Павлодарской области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"Отдел образования Успенского района"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Успенского района" управления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ГУ "Отдел образования Успенского района"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Успенского района" управления образования Павлодарской области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9. Структура и лимит штатной численности ГУ "Отдел образования Успенского района" управления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ГУ "Отдел образования Успенского района" управления образования Павлодарской области: Республика Казахстан, Павлодарская область, 141000, Успенский район, село Успенка, улица Геринга, 17.</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"Успен ауданының білім беру бөлімі" мемлекеттік мекемесі;</w:t>
      </w:r>
    </w:p>
    <w:p>
      <w:pPr>
        <w:spacing w:after="0"/>
        <w:ind w:left="0"/>
        <w:jc w:val="both"/>
      </w:pPr>
      <w:r>
        <w:rPr>
          <w:rFonts w:ascii="Times New Roman"/>
          <w:b w:val="false"/>
          <w:i w:val="false"/>
          <w:color w:val="000000"/>
          <w:sz w:val="28"/>
        </w:rPr>
        <w:t xml:space="preserve">
      на русском языке - государственное учреждение "Отдел образования Успенского района" управления образования Павлодарской области. </w:t>
      </w:r>
    </w:p>
    <w:p>
      <w:pPr>
        <w:spacing w:after="0"/>
        <w:ind w:left="0"/>
        <w:jc w:val="both"/>
      </w:pPr>
      <w:r>
        <w:rPr>
          <w:rFonts w:ascii="Times New Roman"/>
          <w:b w:val="false"/>
          <w:i w:val="false"/>
          <w:color w:val="000000"/>
          <w:sz w:val="28"/>
        </w:rPr>
        <w:t xml:space="preserve">
      12. Режим работы ГУ "Отдел образования Успенского района"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xml:space="preserve">
      13. Учредителем ГУ "Отдел образования Успенского района" управления образования Павлодарской области является государство в лице акимата Павлодарской области. </w:t>
      </w:r>
    </w:p>
    <w:p>
      <w:pPr>
        <w:spacing w:after="0"/>
        <w:ind w:left="0"/>
        <w:jc w:val="both"/>
      </w:pPr>
      <w:r>
        <w:rPr>
          <w:rFonts w:ascii="Times New Roman"/>
          <w:b w:val="false"/>
          <w:i w:val="false"/>
          <w:color w:val="000000"/>
          <w:sz w:val="28"/>
        </w:rPr>
        <w:t xml:space="preserve">
      14. Настоящее Положение является учредительным документом ГУ "Отдел образования Успенского района" управления образования Павлодарской области. </w:t>
      </w:r>
    </w:p>
    <w:p>
      <w:pPr>
        <w:spacing w:after="0"/>
        <w:ind w:left="0"/>
        <w:jc w:val="both"/>
      </w:pPr>
      <w:r>
        <w:rPr>
          <w:rFonts w:ascii="Times New Roman"/>
          <w:b w:val="false"/>
          <w:i w:val="false"/>
          <w:color w:val="000000"/>
          <w:sz w:val="28"/>
        </w:rPr>
        <w:t>
      15. Финансирование деятельности ГУ "Отдел образования Успенского района" управления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Успенского района"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Успенского района"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бюджетесли,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Успенского района" управления образования Павлодарской области" является проведение государственной политики, направленной на развитие образования в Успенском районе,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Успенского района" управления образования Павлодарской области является осуществление на уровне района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Успенского района;</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городском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городе,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городских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города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района ;</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района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районе;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районе;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района;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 через управление образования области структуру отдела образования района;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 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22. Руководство ГУ "Отдел образования Успенского района" управления образования Павлодарской области осуществляется первым руководителем, который несет персональную ответственность за выполнение возложенных на ГУ "Отдел образования Успенского района" управления образования Павлодарской области задач,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Успенского района"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Полномочия первого руководителя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7)ппредставляет ГУ "Отдел образования Успенского района"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Успенского района"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25. Взаимоотношения между ГУ "Отдел образования Успенского района"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26. Взаимоотношения между ГУ "Отдел образования Успенского района"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27. Взаимоотношения между администрацией ГУ "Отдел образования Успенского района"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5. Имущество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28. ГУ "Отдел образования Успенского района" управления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Успенского района"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29. Имущество, закрепленное за ГУ "Отдел образования Успенского района"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30. ГУ "Отдел образования Успенского района"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6. Реорганизация и упразднение (ликвидация) ГУ "Отдел образования Успенского района " управления образования Павлодарской области</w:t>
      </w:r>
    </w:p>
    <w:p>
      <w:pPr>
        <w:spacing w:after="0"/>
        <w:ind w:left="0"/>
        <w:jc w:val="both"/>
      </w:pPr>
      <w:r>
        <w:rPr>
          <w:rFonts w:ascii="Times New Roman"/>
          <w:b w:val="false"/>
          <w:i w:val="false"/>
          <w:color w:val="000000"/>
          <w:sz w:val="28"/>
        </w:rPr>
        <w:t>
      31. Реорганизация и упразднение (ликвидация) ГУ "Отдел образования Успенского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учреждение "Успенская средняя общеобразовательная школа № 1"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"Успенская средняя общеобразовательная школа № 2"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"Успенская средняя общеобразовательная школа № 3"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"Константиновская средняя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"Таволжанская средняя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"Равнопольская основная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"Белоусовская средняя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"Ольгинская средняя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"Тимирязевская основная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"Вознесенская основная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"Новопокровская основная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"Дмитриевская начальная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"Павловская средняя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"Галицкая средняя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"Ковалевская основная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"Козыкеткенская средняя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"Лозовская средняя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"Каратайская средняя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"Богатырская основная общеобразовательная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казенное предприятие "Детский эстетический центр "Балдырган"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казенное предприятие "Детская музыкальная школа"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казенное предприятие "Ясли-сад "Акбота"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казенное предприятие "Ясли-сад "Айголек" отдела образования Успенского района,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казенное предприятие "Ясли-сад "Балапан" отдела образования Успенского района,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32" w:id="18"/>
    <w:p>
      <w:pPr>
        <w:spacing w:after="0"/>
        <w:ind w:left="0"/>
        <w:jc w:val="left"/>
      </w:pPr>
      <w:r>
        <w:rPr>
          <w:rFonts w:ascii="Times New Roman"/>
          <w:b/>
          <w:i w:val="false"/>
          <w:color w:val="000000"/>
        </w:rPr>
        <w:t xml:space="preserve"> Положение о государственном учреждении "Отдел образования Щербактинского района" управления образования Павлодарской области</w:t>
      </w:r>
    </w:p>
    <w:bookmarkEnd w:id="18"/>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Щербактинского района" управления образования Павлодарской области (далее – ГУ "Отдел образования Щербактинского района" управления образования Павлодарской области) является государственным органом Республики Казахстан, уполномоченное акиматом Павлодарской области на осуществление деятельности в сфере образования на территории района.</w:t>
      </w:r>
    </w:p>
    <w:p>
      <w:pPr>
        <w:spacing w:after="0"/>
        <w:ind w:left="0"/>
        <w:jc w:val="both"/>
      </w:pPr>
      <w:r>
        <w:rPr>
          <w:rFonts w:ascii="Times New Roman"/>
          <w:b w:val="false"/>
          <w:i w:val="false"/>
          <w:color w:val="000000"/>
          <w:sz w:val="28"/>
        </w:rPr>
        <w:t>
      2. ГУ "Отдел образования Щербактинского района"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Щербактинского района" управления образования Павлодарской области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Щербактинского района"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Щербактинского района" управления образования Павлодарской области является юридическим лицом в организационно-правовой форме государственногоучреждения, имеет печати с изображением Государственного Герба Республики Казахстан и штампы со своим наименованием наказахском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"Отдел образования Щербактинского района"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Щербактинского района" управления образования Павлодарской областиимеет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ГУ "Отдел образования Щербактинского района"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Щербактинского района" управления образования Павлодарской области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9. Структура и лимит штатной численности ГУ "Отдел образования Щербактинского района" управления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ГУ "Отдел образования Щербактинского района" управления образования Павлодарской области: Республика Казахстан, Павлодарская область, 140100, Щербактинский район, село Шарбакты, улица Тәуелсіздік, 53.</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"Шарбақты ауданының білім беру бөлімі" мемлекеттік мекемесі;</w:t>
      </w:r>
    </w:p>
    <w:p>
      <w:pPr>
        <w:spacing w:after="0"/>
        <w:ind w:left="0"/>
        <w:jc w:val="both"/>
      </w:pPr>
      <w:r>
        <w:rPr>
          <w:rFonts w:ascii="Times New Roman"/>
          <w:b w:val="false"/>
          <w:i w:val="false"/>
          <w:color w:val="000000"/>
          <w:sz w:val="28"/>
        </w:rPr>
        <w:t>
      на русском языке – государственное учреждение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xml:space="preserve">
      12. Режим работы ГУ"Отдел образования Щербактинского района"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13. Учредителем ГУ "Отдел образования Щербактинского района" управления образования Павлодарской области является государство в лице акимата Павлодарской области.</w:t>
      </w:r>
    </w:p>
    <w:p>
      <w:pPr>
        <w:spacing w:after="0"/>
        <w:ind w:left="0"/>
        <w:jc w:val="both"/>
      </w:pPr>
      <w:r>
        <w:rPr>
          <w:rFonts w:ascii="Times New Roman"/>
          <w:b w:val="false"/>
          <w:i w:val="false"/>
          <w:color w:val="000000"/>
          <w:sz w:val="28"/>
        </w:rPr>
        <w:t>
      14. Настоящее Положение является учредительным документом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15. Финансирование деятельности ГУ "Отдел образования Щербактинского района" управления образования Павлодарской областиосуществляется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Щербактинского района"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Щербактинского района"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Щербактинского района" управления образования Павлодарской области" является проведение государственной политики, направленной на развитие образования Щербактинском районе,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Щербактинского района" управления образования Павлодарской области является осуществление на уровне района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Щербактинского района;</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 оназначении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районном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районе,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районных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района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района;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района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районе;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районе;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районе;</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областичерезуправление образования областиструктуру отдела образования района;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Щербактинского района"</w:t>
      </w:r>
    </w:p>
    <w:p>
      <w:pPr>
        <w:spacing w:after="0"/>
        <w:ind w:left="0"/>
        <w:jc w:val="both"/>
      </w:pPr>
      <w:r>
        <w:rPr>
          <w:rFonts w:ascii="Times New Roman"/>
          <w:b w:val="false"/>
          <w:i w:val="false"/>
          <w:color w:val="000000"/>
          <w:sz w:val="28"/>
        </w:rPr>
        <w:t>
      22. Руководство ГУ "Отдел образования Щербактинского района" управления образования Павлодарской области осуществляется первым руководителем, который несет персональную ответственность за выполнение задач, возложенных на ГУ "Отдел образования Щербактинского района" управления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Щербактинского района"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Полномочия первого руководителя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7) представляет ГУ "Отдел образования Щербактинского района"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Щербактинского района"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25. Взаимоотношения между ГУ "Отдел образования Щербактинского района"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26. Взаимоотношения между ГУ "Отдел образования Щербактинского района"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27. Взаимоотношения между администрацией ГУ "Отдел образования Щербактинского района"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5. Имущество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28. ГУ "Отдел образования Щербактинского района" управления образования Павлодарской областиможет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Щербактинского района"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29. Имущество, закрепленное за ГУ "Отдел образования Щербактинского района"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30. ГУ "Отдел образования Щербактинского района"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6. Реорганизация и упразднение (ликвидация)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31. Реорганизация и упразднение (ликвидация) ГУ "Отдел образования Щербактинского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учреждение "Александровская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"Алексеевская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"Галкинская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"Есильбайская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"Жана-аульская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"Красиловская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"Орловская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"Сосновская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"Хмельницкая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"Шалдайская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"Средняя общеобразовательная школа с гимназическими классами"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"Арбигенская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"Основная общеобразовательная школа № 2"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"Средняя общеобразовательная школа № 3"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"Средняя общеобразовательная школа имени Абая Кунанбаева"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"Жылыбулакская основная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"Заборовская основная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"Карабидайская основная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"Назаровская основная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"Северная основная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"Малиновская основная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"Алгинская начальная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"Маралдинская начальная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учреждение "Чигириновская средняя общеобразовательная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25) Коммунальное государственное казенное предприятие "Детская музыкальная школа"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26) Коммунальное государственное казенное предприятие "Центр внешкольной работы "Радуга" отдела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27) Коммунальное государственное казенное предприятие "Ясли-сад "Балдаурен" отдела образования Щербактинского района, управления образования Павлодарской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"23" мая 2022 года</w:t>
            </w:r>
            <w:r>
              <w:br/>
            </w:r>
            <w:r>
              <w:rPr>
                <w:rFonts w:ascii="Times New Roman"/>
                <w:b w:val="false"/>
                <w:i w:val="false"/>
                <w:color w:val="000000"/>
                <w:sz w:val="20"/>
              </w:rPr>
              <w:t>№ 142/1</w:t>
            </w:r>
          </w:p>
        </w:tc>
      </w:tr>
    </w:tbl>
    <w:bookmarkStart w:name="z34" w:id="19"/>
    <w:p>
      <w:pPr>
        <w:spacing w:after="0"/>
        <w:ind w:left="0"/>
        <w:jc w:val="left"/>
      </w:pPr>
      <w:r>
        <w:rPr>
          <w:rFonts w:ascii="Times New Roman"/>
          <w:b/>
          <w:i w:val="false"/>
          <w:color w:val="000000"/>
        </w:rPr>
        <w:t xml:space="preserve"> Положение о государственном учреждении "Отдел образования города Экибастуза" управления образования Павлодарской области</w:t>
      </w:r>
    </w:p>
    <w:bookmarkEnd w:id="19"/>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"Отдел образования города Экибастуза" управления образования Павлодарской области (далее – ГУ "Отдел образования города Экибастуза" управления образования Павлодарской области) является государственным органом Республики Казахстан, уполномоченное акиматом Павлодарской области на осуществление деятельности в сфере образования на территории города.</w:t>
      </w:r>
    </w:p>
    <w:p>
      <w:pPr>
        <w:spacing w:after="0"/>
        <w:ind w:left="0"/>
        <w:jc w:val="both"/>
      </w:pPr>
      <w:r>
        <w:rPr>
          <w:rFonts w:ascii="Times New Roman"/>
          <w:b w:val="false"/>
          <w:i w:val="false"/>
          <w:color w:val="000000"/>
          <w:sz w:val="28"/>
        </w:rPr>
        <w:t>
      2. ГУ "Отдел образования города Экибастуза" управления образования Павлодарской области ведомств не имеет.</w:t>
      </w:r>
    </w:p>
    <w:p>
      <w:pPr>
        <w:spacing w:after="0"/>
        <w:ind w:left="0"/>
        <w:jc w:val="both"/>
      </w:pPr>
      <w:r>
        <w:rPr>
          <w:rFonts w:ascii="Times New Roman"/>
          <w:b w:val="false"/>
          <w:i w:val="false"/>
          <w:color w:val="000000"/>
          <w:sz w:val="28"/>
        </w:rPr>
        <w:t>
      3. ГУ "Отдел образования города Экибастуза" управления образования Павлодарской области подотчетен и подконтролен ГУ "Управление образования Павлодарской области".</w:t>
      </w:r>
    </w:p>
    <w:p>
      <w:pPr>
        <w:spacing w:after="0"/>
        <w:ind w:left="0"/>
        <w:jc w:val="both"/>
      </w:pPr>
      <w:r>
        <w:rPr>
          <w:rFonts w:ascii="Times New Roman"/>
          <w:b w:val="false"/>
          <w:i w:val="false"/>
          <w:color w:val="000000"/>
          <w:sz w:val="28"/>
        </w:rPr>
        <w:t>
      4. ГУ "Отдел образования города Экибастуза" управления образования Павлодарской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5. ГУ "Отдел образования города Экибастуза" управления образования Павлодарской области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ГУ "Отдел образования города Экибастуза" управления образования Павлодарской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7. ГУ "Отдел образования города Экибастуза" управления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ГУ "Отдел образования города Экибастуза" управления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ГУ "Отдел образования города Экибастуза" управления образования Павлодарской области и другими актами,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9. Структура и лимит штатной численности ГУ "Отдел образования города Экибастуза" управления образования Павлодарской области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10. Местонахождение ГУ "Отдел образования города Экибастуза" управления образования Павлодарской области: Республика Казахстан, Павлодарская область, 141200, город Экибастуз, улица Бауыржан Момышұлы, ст-е 70 А.</w:t>
      </w:r>
    </w:p>
    <w:p>
      <w:pPr>
        <w:spacing w:after="0"/>
        <w:ind w:left="0"/>
        <w:jc w:val="both"/>
      </w:pPr>
      <w:r>
        <w:rPr>
          <w:rFonts w:ascii="Times New Roman"/>
          <w:b w:val="false"/>
          <w:i w:val="false"/>
          <w:color w:val="000000"/>
          <w:sz w:val="28"/>
        </w:rPr>
        <w:t xml:space="preserve">
      11. Полное наименование государственного органа: </w:t>
      </w:r>
    </w:p>
    <w:p>
      <w:pPr>
        <w:spacing w:after="0"/>
        <w:ind w:left="0"/>
        <w:jc w:val="both"/>
      </w:pPr>
      <w:r>
        <w:rPr>
          <w:rFonts w:ascii="Times New Roman"/>
          <w:b w:val="false"/>
          <w:i w:val="false"/>
          <w:color w:val="000000"/>
          <w:sz w:val="28"/>
        </w:rPr>
        <w:t>
      на государственном языке - Павлодар облысы білім беру басқармасының "Екібастұз қаласының білім беру бөлімі" мемлекеттік мекемесі;</w:t>
      </w:r>
    </w:p>
    <w:p>
      <w:pPr>
        <w:spacing w:after="0"/>
        <w:ind w:left="0"/>
        <w:jc w:val="both"/>
      </w:pPr>
      <w:r>
        <w:rPr>
          <w:rFonts w:ascii="Times New Roman"/>
          <w:b w:val="false"/>
          <w:i w:val="false"/>
          <w:color w:val="000000"/>
          <w:sz w:val="28"/>
        </w:rPr>
        <w:t xml:space="preserve">
      на русском языке - государственное учреждение "Отдел образования города Экибастуза" управления образования Павлодарской области. </w:t>
      </w:r>
    </w:p>
    <w:p>
      <w:pPr>
        <w:spacing w:after="0"/>
        <w:ind w:left="0"/>
        <w:jc w:val="both"/>
      </w:pPr>
      <w:r>
        <w:rPr>
          <w:rFonts w:ascii="Times New Roman"/>
          <w:b w:val="false"/>
          <w:i w:val="false"/>
          <w:color w:val="000000"/>
          <w:sz w:val="28"/>
        </w:rPr>
        <w:t xml:space="preserve">
      12. Режим работы ГУ "Отдел образования города Экибастуза" управления образования Павлодарской области: понедельник - пятница с 9.00 часов до 18.30 часов, обеденный перерыв с 13.00 часов до 14.30 часов, выходные дни: суббота - воскресенье. </w:t>
      </w:r>
    </w:p>
    <w:p>
      <w:pPr>
        <w:spacing w:after="0"/>
        <w:ind w:left="0"/>
        <w:jc w:val="both"/>
      </w:pPr>
      <w:r>
        <w:rPr>
          <w:rFonts w:ascii="Times New Roman"/>
          <w:b w:val="false"/>
          <w:i w:val="false"/>
          <w:color w:val="000000"/>
          <w:sz w:val="28"/>
        </w:rPr>
        <w:t xml:space="preserve">
      13. Учредителем ГУ "Отдел образования города Экибастуза" управления образования Павлодарской области является государство в лице акимата Павлодарской области. </w:t>
      </w:r>
    </w:p>
    <w:p>
      <w:pPr>
        <w:spacing w:after="0"/>
        <w:ind w:left="0"/>
        <w:jc w:val="both"/>
      </w:pPr>
      <w:r>
        <w:rPr>
          <w:rFonts w:ascii="Times New Roman"/>
          <w:b w:val="false"/>
          <w:i w:val="false"/>
          <w:color w:val="000000"/>
          <w:sz w:val="28"/>
        </w:rPr>
        <w:t xml:space="preserve">
      14. Настоящее Положение является учредительным документом ГУ "Отдел образования города Экибастуза" управления образования Павлодарской области. </w:t>
      </w:r>
    </w:p>
    <w:p>
      <w:pPr>
        <w:spacing w:after="0"/>
        <w:ind w:left="0"/>
        <w:jc w:val="both"/>
      </w:pPr>
      <w:r>
        <w:rPr>
          <w:rFonts w:ascii="Times New Roman"/>
          <w:b w:val="false"/>
          <w:i w:val="false"/>
          <w:color w:val="000000"/>
          <w:sz w:val="28"/>
        </w:rPr>
        <w:t>
      15. Финансирование деятельности ГУ "Отдел образования города Экибастуза" управления образования Павлодарской области осуществляется из средств областного бюджета.</w:t>
      </w:r>
    </w:p>
    <w:p>
      <w:pPr>
        <w:spacing w:after="0"/>
        <w:ind w:left="0"/>
        <w:jc w:val="both"/>
      </w:pPr>
      <w:r>
        <w:rPr>
          <w:rFonts w:ascii="Times New Roman"/>
          <w:b w:val="false"/>
          <w:i w:val="false"/>
          <w:color w:val="000000"/>
          <w:sz w:val="28"/>
        </w:rPr>
        <w:t>
      16. ГУ "Отдел образования города Экибастуза" управления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Если ГУ "Отдел образования города Экибастуза" управления образования Павлодарской области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2. Задачи, цели, предмет и полномочия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17. Задачи:</w:t>
      </w:r>
    </w:p>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в образование;</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14) в пределах своих полномочий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18. Целью деятельности ГУ "Отдел образования города Экибастуза" управления образования Павлодарской области" является проведение государственной политики, направленной на развитие образования в городе Экибастуз, обеспечение конституционных прав и свобод граждан в сфере образования.</w:t>
      </w:r>
    </w:p>
    <w:p>
      <w:pPr>
        <w:spacing w:after="0"/>
        <w:ind w:left="0"/>
        <w:jc w:val="both"/>
      </w:pPr>
      <w:r>
        <w:rPr>
          <w:rFonts w:ascii="Times New Roman"/>
          <w:b w:val="false"/>
          <w:i w:val="false"/>
          <w:color w:val="000000"/>
          <w:sz w:val="28"/>
        </w:rPr>
        <w:t>
      19. Предметом деятельности ГУ "Отдел образования города Экибастуза" управления образования Павлодарской области является осуществление на уровне города государственной политики в сфере образования.</w:t>
      </w:r>
    </w:p>
    <w:p>
      <w:pPr>
        <w:spacing w:after="0"/>
        <w:ind w:left="0"/>
        <w:jc w:val="both"/>
      </w:pPr>
      <w:r>
        <w:rPr>
          <w:rFonts w:ascii="Times New Roman"/>
          <w:b w:val="false"/>
          <w:i w:val="false"/>
          <w:color w:val="000000"/>
          <w:sz w:val="28"/>
        </w:rPr>
        <w:t>
      20.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вносить через управление образования области на рассмотрение местного исполнительного органа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1-2)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1-3) заключать договоры, соглашения в пределах своей компетенции;</w:t>
      </w:r>
    </w:p>
    <w:p>
      <w:pPr>
        <w:spacing w:after="0"/>
        <w:ind w:left="0"/>
        <w:jc w:val="both"/>
      </w:pPr>
      <w:r>
        <w:rPr>
          <w:rFonts w:ascii="Times New Roman"/>
          <w:b w:val="false"/>
          <w:i w:val="false"/>
          <w:color w:val="000000"/>
          <w:sz w:val="28"/>
        </w:rPr>
        <w:t>
      1-4) изменять, дополнять, расторгать трудовые договоры с работниками в порядке и по основаниям, которые установлены законодательством;</w:t>
      </w:r>
    </w:p>
    <w:p>
      <w:pPr>
        <w:spacing w:after="0"/>
        <w:ind w:left="0"/>
        <w:jc w:val="both"/>
      </w:pPr>
      <w:r>
        <w:rPr>
          <w:rFonts w:ascii="Times New Roman"/>
          <w:b w:val="false"/>
          <w:i w:val="false"/>
          <w:color w:val="000000"/>
          <w:sz w:val="28"/>
        </w:rPr>
        <w:t>
      1-5) издавать в пределах своих полномочий акты работодателя в соответствии с законодательством;</w:t>
      </w:r>
    </w:p>
    <w:p>
      <w:pPr>
        <w:spacing w:after="0"/>
        <w:ind w:left="0"/>
        <w:jc w:val="both"/>
      </w:pPr>
      <w:r>
        <w:rPr>
          <w:rFonts w:ascii="Times New Roman"/>
          <w:b w:val="false"/>
          <w:i w:val="false"/>
          <w:color w:val="000000"/>
          <w:sz w:val="28"/>
        </w:rPr>
        <w:t>
      1-6) заключать трудовые договоры с работниками в порядке и на условиях, установленных законодательством;</w:t>
      </w:r>
    </w:p>
    <w:p>
      <w:pPr>
        <w:spacing w:after="0"/>
        <w:ind w:left="0"/>
        <w:jc w:val="both"/>
      </w:pPr>
      <w:r>
        <w:rPr>
          <w:rFonts w:ascii="Times New Roman"/>
          <w:b w:val="false"/>
          <w:i w:val="false"/>
          <w:color w:val="000000"/>
          <w:sz w:val="28"/>
        </w:rPr>
        <w:t>
      1-7) участвовать в разработке проектов нормативных правовых актов, регулирующих вопросы образования;</w:t>
      </w:r>
    </w:p>
    <w:p>
      <w:pPr>
        <w:spacing w:after="0"/>
        <w:ind w:left="0"/>
        <w:jc w:val="both"/>
      </w:pPr>
      <w:r>
        <w:rPr>
          <w:rFonts w:ascii="Times New Roman"/>
          <w:b w:val="false"/>
          <w:i w:val="false"/>
          <w:color w:val="000000"/>
          <w:sz w:val="28"/>
        </w:rPr>
        <w:t>
      1-8) разрабатывать акты по вопросу управления подведомственными организациями, обеспечивать их реализацию;</w:t>
      </w:r>
    </w:p>
    <w:p>
      <w:pPr>
        <w:spacing w:after="0"/>
        <w:ind w:left="0"/>
        <w:jc w:val="both"/>
      </w:pPr>
      <w:r>
        <w:rPr>
          <w:rFonts w:ascii="Times New Roman"/>
          <w:b w:val="false"/>
          <w:i w:val="false"/>
          <w:color w:val="000000"/>
          <w:sz w:val="28"/>
        </w:rPr>
        <w:t>
      1-9) представлять интересы акима, акимата в судах всех инстанций, государственных органах, учреждениях, предприятиях и иных организациях в пределах своей компетенции, установленной настоящим Положением;</w:t>
      </w:r>
    </w:p>
    <w:p>
      <w:pPr>
        <w:spacing w:after="0"/>
        <w:ind w:left="0"/>
        <w:jc w:val="both"/>
      </w:pPr>
      <w:r>
        <w:rPr>
          <w:rFonts w:ascii="Times New Roman"/>
          <w:b w:val="false"/>
          <w:i w:val="false"/>
          <w:color w:val="000000"/>
          <w:sz w:val="28"/>
        </w:rPr>
        <w:t>
      1-10) осуществлять иные права, предусмотренные действующими законодательными актами.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2-2) при приеме на работу заключать трудовые договоры с работниками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законодательством Республики Казахстан;</w:t>
      </w:r>
    </w:p>
    <w:p>
      <w:pPr>
        <w:spacing w:after="0"/>
        <w:ind w:left="0"/>
        <w:jc w:val="both"/>
      </w:pPr>
      <w:r>
        <w:rPr>
          <w:rFonts w:ascii="Times New Roman"/>
          <w:b w:val="false"/>
          <w:i w:val="false"/>
          <w:color w:val="000000"/>
          <w:sz w:val="28"/>
        </w:rPr>
        <w:t>
      2-4)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2-5)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pPr>
        <w:spacing w:after="0"/>
        <w:ind w:left="0"/>
        <w:jc w:val="both"/>
      </w:pPr>
      <w:r>
        <w:rPr>
          <w:rFonts w:ascii="Times New Roman"/>
          <w:b w:val="false"/>
          <w:i w:val="false"/>
          <w:color w:val="000000"/>
          <w:sz w:val="28"/>
        </w:rPr>
        <w:t>
      2-6) в пределах своих полномочий осуществлять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21. Функции: </w:t>
      </w:r>
    </w:p>
    <w:p>
      <w:pPr>
        <w:spacing w:after="0"/>
        <w:ind w:left="0"/>
        <w:jc w:val="both"/>
      </w:pPr>
      <w:r>
        <w:rPr>
          <w:rFonts w:ascii="Times New Roman"/>
          <w:b w:val="false"/>
          <w:i w:val="false"/>
          <w:color w:val="000000"/>
          <w:sz w:val="28"/>
        </w:rPr>
        <w:t>
      1) реализует государственную политику в области образования на территории города Экибастуза;</w:t>
      </w:r>
    </w:p>
    <w:p>
      <w:pPr>
        <w:spacing w:after="0"/>
        <w:ind w:left="0"/>
        <w:jc w:val="both"/>
      </w:pPr>
      <w:r>
        <w:rPr>
          <w:rFonts w:ascii="Times New Roman"/>
          <w:b w:val="false"/>
          <w:i w:val="false"/>
          <w:color w:val="000000"/>
          <w:sz w:val="28"/>
        </w:rPr>
        <w:t>
      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w:t>
      </w:r>
    </w:p>
    <w:p>
      <w:pPr>
        <w:spacing w:after="0"/>
        <w:ind w:left="0"/>
        <w:jc w:val="both"/>
      </w:pPr>
      <w:r>
        <w:rPr>
          <w:rFonts w:ascii="Times New Roman"/>
          <w:b w:val="false"/>
          <w:i w:val="false"/>
          <w:color w:val="000000"/>
          <w:sz w:val="28"/>
        </w:rPr>
        <w:t>
      3) издает приказ о назначении и освобождении от должностей руководителей государственных организаций образования;</w:t>
      </w:r>
    </w:p>
    <w:p>
      <w:pPr>
        <w:spacing w:after="0"/>
        <w:ind w:left="0"/>
        <w:jc w:val="both"/>
      </w:pPr>
      <w:r>
        <w:rPr>
          <w:rFonts w:ascii="Times New Roman"/>
          <w:b w:val="false"/>
          <w:i w:val="false"/>
          <w:color w:val="000000"/>
          <w:sz w:val="28"/>
        </w:rPr>
        <w:t>
      4) организует учет детей дошкольного и школьного возраста, их обучение до получения ими среднего образования;</w:t>
      </w:r>
    </w:p>
    <w:p>
      <w:pPr>
        <w:spacing w:after="0"/>
        <w:ind w:left="0"/>
        <w:jc w:val="both"/>
      </w:pPr>
      <w:r>
        <w:rPr>
          <w:rFonts w:ascii="Times New Roman"/>
          <w:b w:val="false"/>
          <w:i w:val="false"/>
          <w:color w:val="000000"/>
          <w:sz w:val="28"/>
        </w:rPr>
        <w:t>
      5) определяет потребность государственного образовательного заказа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6) вносит на утверждение местному исполнительному органу области, государственный образовательный заказ на дошкольное воспитание и обучение, размер родительской платы через управление образования области;</w:t>
      </w:r>
    </w:p>
    <w:p>
      <w:pPr>
        <w:spacing w:after="0"/>
        <w:ind w:left="0"/>
        <w:jc w:val="both"/>
      </w:pPr>
      <w:r>
        <w:rPr>
          <w:rFonts w:ascii="Times New Roman"/>
          <w:b w:val="false"/>
          <w:i w:val="false"/>
          <w:color w:val="000000"/>
          <w:sz w:val="28"/>
        </w:rPr>
        <w:t>
      7)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w:t>
      </w:r>
    </w:p>
    <w:p>
      <w:pPr>
        <w:spacing w:after="0"/>
        <w:ind w:left="0"/>
        <w:jc w:val="both"/>
      </w:pPr>
      <w:r>
        <w:rPr>
          <w:rFonts w:ascii="Times New Roman"/>
          <w:b w:val="false"/>
          <w:i w:val="false"/>
          <w:color w:val="000000"/>
          <w:sz w:val="28"/>
        </w:rPr>
        <w:t>
      8) обеспечивает размещение государственного образовательного заказа на дошкольное воспитание и обучение;</w:t>
      </w:r>
    </w:p>
    <w:p>
      <w:pPr>
        <w:spacing w:after="0"/>
        <w:ind w:left="0"/>
        <w:jc w:val="both"/>
      </w:pPr>
      <w:r>
        <w:rPr>
          <w:rFonts w:ascii="Times New Roman"/>
          <w:b w:val="false"/>
          <w:i w:val="false"/>
          <w:color w:val="000000"/>
          <w:sz w:val="28"/>
        </w:rPr>
        <w:t>
      9) обеспечивает размещение государственного образовательного заказа на среднее образование в государственных организациях образования;</w:t>
      </w:r>
    </w:p>
    <w:p>
      <w:pPr>
        <w:spacing w:after="0"/>
        <w:ind w:left="0"/>
        <w:jc w:val="both"/>
      </w:pPr>
      <w:r>
        <w:rPr>
          <w:rFonts w:ascii="Times New Roman"/>
          <w:b w:val="false"/>
          <w:i w:val="false"/>
          <w:color w:val="000000"/>
          <w:sz w:val="28"/>
        </w:rPr>
        <w:t>
      10) обеспечивает дополнительное образование детей, осуществляемое на городском уровне;</w:t>
      </w:r>
    </w:p>
    <w:p>
      <w:pPr>
        <w:spacing w:after="0"/>
        <w:ind w:left="0"/>
        <w:jc w:val="both"/>
      </w:pPr>
      <w:r>
        <w:rPr>
          <w:rFonts w:ascii="Times New Roman"/>
          <w:b w:val="false"/>
          <w:i w:val="false"/>
          <w:color w:val="000000"/>
          <w:sz w:val="28"/>
        </w:rPr>
        <w:t>
      11) обеспечивает координацию деятельности учебно-производственных комбинатов;</w:t>
      </w:r>
    </w:p>
    <w:p>
      <w:pPr>
        <w:spacing w:after="0"/>
        <w:ind w:left="0"/>
        <w:jc w:val="both"/>
      </w:pPr>
      <w:r>
        <w:rPr>
          <w:rFonts w:ascii="Times New Roman"/>
          <w:b w:val="false"/>
          <w:i w:val="false"/>
          <w:color w:val="000000"/>
          <w:sz w:val="28"/>
        </w:rPr>
        <w:t>
      12) содействует в организации участия обучающихся в едином национальном тестировании;</w:t>
      </w:r>
    </w:p>
    <w:p>
      <w:pPr>
        <w:spacing w:after="0"/>
        <w:ind w:left="0"/>
        <w:jc w:val="both"/>
      </w:pP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14) ежегодно до 1 августа организует приобретение и доставку учебников и учебно-методических комплексов организациям образования, расположенным в городе,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pPr>
        <w:spacing w:after="0"/>
        <w:ind w:left="0"/>
        <w:jc w:val="both"/>
      </w:pPr>
      <w:r>
        <w:rPr>
          <w:rFonts w:ascii="Times New Roman"/>
          <w:b w:val="false"/>
          <w:i w:val="false"/>
          <w:color w:val="000000"/>
          <w:sz w:val="28"/>
        </w:rPr>
        <w:t>
      15) обеспечивает организацию и проведение городских школьных олимпиад и конкурсов научных проектов по общеобразовательным предметам конкурсов исполнителей и конкурсов профессионального мастерства;</w:t>
      </w:r>
    </w:p>
    <w:p>
      <w:pPr>
        <w:spacing w:after="0"/>
        <w:ind w:left="0"/>
        <w:jc w:val="both"/>
      </w:pPr>
      <w:r>
        <w:rPr>
          <w:rFonts w:ascii="Times New Roman"/>
          <w:b w:val="false"/>
          <w:i w:val="false"/>
          <w:color w:val="000000"/>
          <w:sz w:val="28"/>
        </w:rPr>
        <w:t>
      16) направляет средства на оказание финансовой и материальной помощи обучающимся и воспитанникам государственных организаций образования, находящимся на территории города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17) обеспечивает материально-техническую базу методических кабинетов отдела образования города;</w:t>
      </w:r>
    </w:p>
    <w:p>
      <w:pPr>
        <w:spacing w:after="0"/>
        <w:ind w:left="0"/>
        <w:jc w:val="both"/>
      </w:pPr>
      <w:r>
        <w:rPr>
          <w:rFonts w:ascii="Times New Roman"/>
          <w:b w:val="false"/>
          <w:i w:val="false"/>
          <w:color w:val="000000"/>
          <w:sz w:val="28"/>
        </w:rPr>
        <w:t>
      18) организует аттестацию педагогов и руководящих работников образования города в соответствии с действующим законодательством;</w:t>
      </w:r>
    </w:p>
    <w:p>
      <w:pPr>
        <w:spacing w:after="0"/>
        <w:ind w:left="0"/>
        <w:jc w:val="both"/>
      </w:pPr>
      <w:r>
        <w:rPr>
          <w:rFonts w:ascii="Times New Roman"/>
          <w:b w:val="false"/>
          <w:i w:val="false"/>
          <w:color w:val="000000"/>
          <w:sz w:val="28"/>
        </w:rPr>
        <w:t>
      19) формирует план по переподготовке кадров и повышению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всех типов;</w:t>
      </w:r>
    </w:p>
    <w:p>
      <w:pPr>
        <w:spacing w:after="0"/>
        <w:ind w:left="0"/>
        <w:jc w:val="both"/>
      </w:pPr>
      <w:r>
        <w:rPr>
          <w:rFonts w:ascii="Times New Roman"/>
          <w:b w:val="false"/>
          <w:i w:val="false"/>
          <w:color w:val="000000"/>
          <w:sz w:val="28"/>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pPr>
        <w:spacing w:after="0"/>
        <w:ind w:left="0"/>
        <w:jc w:val="both"/>
      </w:pPr>
      <w:r>
        <w:rPr>
          <w:rFonts w:ascii="Times New Roman"/>
          <w:b w:val="false"/>
          <w:i w:val="false"/>
          <w:color w:val="000000"/>
          <w:sz w:val="28"/>
        </w:rPr>
        <w:t>
      22)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pPr>
        <w:spacing w:after="0"/>
        <w:ind w:left="0"/>
        <w:jc w:val="both"/>
      </w:pPr>
      <w:r>
        <w:rPr>
          <w:rFonts w:ascii="Times New Roman"/>
          <w:b w:val="false"/>
          <w:i w:val="false"/>
          <w:color w:val="000000"/>
          <w:sz w:val="28"/>
        </w:rPr>
        <w:t>
      23) осуществляет кадровое обеспечение государственных организаций образования в городе;</w:t>
      </w:r>
    </w:p>
    <w:p>
      <w:pPr>
        <w:spacing w:after="0"/>
        <w:ind w:left="0"/>
        <w:jc w:val="both"/>
      </w:pPr>
      <w:r>
        <w:rPr>
          <w:rFonts w:ascii="Times New Roman"/>
          <w:b w:val="false"/>
          <w:i w:val="false"/>
          <w:color w:val="000000"/>
          <w:sz w:val="28"/>
        </w:rPr>
        <w:t>
      24) обеспечивает методическое руководство психологической службой в организациях образования, расположенных в городе;</w:t>
      </w:r>
    </w:p>
    <w:p>
      <w:pPr>
        <w:spacing w:after="0"/>
        <w:ind w:left="0"/>
        <w:jc w:val="both"/>
      </w:pPr>
      <w:r>
        <w:rPr>
          <w:rFonts w:ascii="Times New Roman"/>
          <w:b w:val="false"/>
          <w:i w:val="false"/>
          <w:color w:val="000000"/>
          <w:sz w:val="28"/>
        </w:rPr>
        <w:t>
      25) выдает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26) оказывает содействие попечительским советам;</w:t>
      </w:r>
    </w:p>
    <w:p>
      <w:pPr>
        <w:spacing w:after="0"/>
        <w:ind w:left="0"/>
        <w:jc w:val="both"/>
      </w:pPr>
      <w:r>
        <w:rPr>
          <w:rFonts w:ascii="Times New Roman"/>
          <w:b w:val="false"/>
          <w:i w:val="false"/>
          <w:color w:val="000000"/>
          <w:sz w:val="28"/>
        </w:rPr>
        <w:t>
      27) оказывает государственные услуги в сфере образования;</w:t>
      </w:r>
    </w:p>
    <w:p>
      <w:pPr>
        <w:spacing w:after="0"/>
        <w:ind w:left="0"/>
        <w:jc w:val="both"/>
      </w:pPr>
      <w:r>
        <w:rPr>
          <w:rFonts w:ascii="Times New Roman"/>
          <w:b w:val="false"/>
          <w:i w:val="false"/>
          <w:color w:val="000000"/>
          <w:sz w:val="28"/>
        </w:rPr>
        <w:t>
      28)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29) оказывает организациям дошкольного воспитания и обучения, семьям необходимую методическую и консультативную помощь;</w:t>
      </w:r>
    </w:p>
    <w:p>
      <w:pPr>
        <w:spacing w:after="0"/>
        <w:ind w:left="0"/>
        <w:jc w:val="both"/>
      </w:pPr>
      <w:r>
        <w:rPr>
          <w:rFonts w:ascii="Times New Roman"/>
          <w:b w:val="false"/>
          <w:i w:val="false"/>
          <w:color w:val="000000"/>
          <w:sz w:val="28"/>
        </w:rPr>
        <w:t>
      30) создает в организациях образования, в том числе расположенных в районах, городах специальные условия для получения образования лицами (детьми) с особыми образовательными потребностями;</w:t>
      </w:r>
    </w:p>
    <w:p>
      <w:pPr>
        <w:spacing w:after="0"/>
        <w:ind w:left="0"/>
        <w:jc w:val="both"/>
      </w:pPr>
      <w:r>
        <w:rPr>
          <w:rFonts w:ascii="Times New Roman"/>
          <w:b w:val="false"/>
          <w:i w:val="false"/>
          <w:color w:val="000000"/>
          <w:sz w:val="28"/>
        </w:rPr>
        <w:t>
      31) координирует вопросы по системе оплаты труда работников организации образования города;</w:t>
      </w:r>
    </w:p>
    <w:p>
      <w:pPr>
        <w:spacing w:after="0"/>
        <w:ind w:left="0"/>
        <w:jc w:val="both"/>
      </w:pPr>
      <w:r>
        <w:rPr>
          <w:rFonts w:ascii="Times New Roman"/>
          <w:b w:val="false"/>
          <w:i w:val="false"/>
          <w:color w:val="000000"/>
          <w:sz w:val="28"/>
        </w:rPr>
        <w:t>
      32) вносит на утверждение местного исполнительного органа области через управление образования области структуру отдела образования города;</w:t>
      </w:r>
    </w:p>
    <w:p>
      <w:pPr>
        <w:spacing w:after="0"/>
        <w:ind w:left="0"/>
        <w:jc w:val="both"/>
      </w:pPr>
      <w:r>
        <w:rPr>
          <w:rFonts w:ascii="Times New Roman"/>
          <w:b w:val="false"/>
          <w:i w:val="false"/>
          <w:color w:val="000000"/>
          <w:sz w:val="28"/>
        </w:rPr>
        <w:t>
      33) согласовывает тарификационные списки, штатное расписание, рабочие учебные планы государственных организаций образования (дошкольное воспитание и обучение, начальное, основное среднее, общее среднее образование, дополнительное образование), а также численность класс-комплектов организаций среднего образования, исходя из потребности, соответствующей территорий обслуживания;</w:t>
      </w:r>
    </w:p>
    <w:p>
      <w:pPr>
        <w:spacing w:after="0"/>
        <w:ind w:left="0"/>
        <w:jc w:val="both"/>
      </w:pPr>
      <w:r>
        <w:rPr>
          <w:rFonts w:ascii="Times New Roman"/>
          <w:b w:val="false"/>
          <w:i w:val="false"/>
          <w:color w:val="000000"/>
          <w:sz w:val="28"/>
        </w:rPr>
        <w:t>
      34) привлекает к дисциплинарной ответственности первых руководителей государственных организаций образований дошкольного, среднего образования и дополнительного образования на подведомственной территории;</w:t>
      </w:r>
    </w:p>
    <w:p>
      <w:pPr>
        <w:spacing w:after="0"/>
        <w:ind w:left="0"/>
        <w:jc w:val="both"/>
      </w:pPr>
      <w:r>
        <w:rPr>
          <w:rFonts w:ascii="Times New Roman"/>
          <w:b w:val="false"/>
          <w:i w:val="false"/>
          <w:color w:val="000000"/>
          <w:sz w:val="28"/>
        </w:rPr>
        <w:t>
      35) осуществляет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3. Статус, полномочия первого руководителя ГУ "Отдел образования города Экибастуза"</w:t>
      </w:r>
    </w:p>
    <w:p>
      <w:pPr>
        <w:spacing w:after="0"/>
        <w:ind w:left="0"/>
        <w:jc w:val="both"/>
      </w:pPr>
      <w:r>
        <w:rPr>
          <w:rFonts w:ascii="Times New Roman"/>
          <w:b w:val="false"/>
          <w:i w:val="false"/>
          <w:color w:val="000000"/>
          <w:sz w:val="28"/>
        </w:rPr>
        <w:t>
      22. Руководство ГУ "Отдел образования города Экибастуза" управления образования Павлодарской области осуществляется первым руководителем, который несет персональную ответственность за выполнение задач, возложенных на ГУ "Отдел образования города Экибастуза" управления образования Павлодарской области, и осуществление им своих полномочий.</w:t>
      </w:r>
    </w:p>
    <w:p>
      <w:pPr>
        <w:spacing w:after="0"/>
        <w:ind w:left="0"/>
        <w:jc w:val="both"/>
      </w:pPr>
      <w:r>
        <w:rPr>
          <w:rFonts w:ascii="Times New Roman"/>
          <w:b w:val="false"/>
          <w:i w:val="false"/>
          <w:color w:val="000000"/>
          <w:sz w:val="28"/>
        </w:rPr>
        <w:t>
      23. Первый руководитель ГУ "Отдел образования города Экибастуза" управления образования Павлодарской области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24. Первый руководитель ГУ "Отдел образования города Экибастуза" управления образования Павлодарской области имеет заместителей, которые назначаются на должности и освобождаются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25. Полномочия первого руководителя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 представляет через управление образования на утверждение акимата Павлодарской области Положение о государственном учреждении;</w:t>
      </w:r>
    </w:p>
    <w:p>
      <w:pPr>
        <w:spacing w:after="0"/>
        <w:ind w:left="0"/>
        <w:jc w:val="both"/>
      </w:pP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p>
    <w:p>
      <w:pPr>
        <w:spacing w:after="0"/>
        <w:ind w:left="0"/>
        <w:jc w:val="both"/>
      </w:pPr>
      <w:r>
        <w:rPr>
          <w:rFonts w:ascii="Times New Roman"/>
          <w:b w:val="false"/>
          <w:i w:val="false"/>
          <w:color w:val="000000"/>
          <w:sz w:val="28"/>
        </w:rPr>
        <w:t>
      6) действует без доверенности от имени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7) представляет ГУ "Отдел образования города Экибастуза" управления образования Павлодарской области в государственных органах, иных организациях;</w:t>
      </w:r>
    </w:p>
    <w:p>
      <w:pPr>
        <w:spacing w:after="0"/>
        <w:ind w:left="0"/>
        <w:jc w:val="both"/>
      </w:pPr>
      <w:r>
        <w:rPr>
          <w:rFonts w:ascii="Times New Roman"/>
          <w:b w:val="false"/>
          <w:i w:val="false"/>
          <w:color w:val="000000"/>
          <w:sz w:val="28"/>
        </w:rPr>
        <w:t>
      8)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9) заключает договоры в установленном законодательством порядке;</w:t>
      </w:r>
    </w:p>
    <w:p>
      <w:pPr>
        <w:spacing w:after="0"/>
        <w:ind w:left="0"/>
        <w:jc w:val="both"/>
      </w:pPr>
      <w:r>
        <w:rPr>
          <w:rFonts w:ascii="Times New Roman"/>
          <w:b w:val="false"/>
          <w:i w:val="false"/>
          <w:color w:val="000000"/>
          <w:sz w:val="28"/>
        </w:rPr>
        <w:t>
      10) выдает доверенности;</w:t>
      </w:r>
    </w:p>
    <w:p>
      <w:pPr>
        <w:spacing w:after="0"/>
        <w:ind w:left="0"/>
        <w:jc w:val="both"/>
      </w:pPr>
      <w:r>
        <w:rPr>
          <w:rFonts w:ascii="Times New Roman"/>
          <w:b w:val="false"/>
          <w:i w:val="false"/>
          <w:color w:val="000000"/>
          <w:sz w:val="28"/>
        </w:rPr>
        <w:t>
      11) подписывает акты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12) издает приказы о назначении и освобождении от занимаемой должности работников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13) определяет обязанности работников и функции структурных подразделений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14) применяет меры поощрения и налагает дисциплинарные взыскания на работников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15) осуществляет иные полномочия,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ГУ "Отдел образования города Экибастуза" управления образования Павлодарской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26. Первый руководитель определяет полномочия своего заместителя в соответствии с действующим законодательством.</w:t>
      </w:r>
    </w:p>
    <w:p>
      <w:pPr>
        <w:spacing w:after="0"/>
        <w:ind w:left="0"/>
        <w:jc w:val="both"/>
      </w:pPr>
      <w:r>
        <w:rPr>
          <w:rFonts w:ascii="Times New Roman"/>
          <w:b w:val="false"/>
          <w:i w:val="false"/>
          <w:color w:val="000000"/>
          <w:sz w:val="28"/>
        </w:rPr>
        <w:t>
      27. Взаимоотношения между ГУ "Отдел образования города Экибастуза" управления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28. Взаимоотношения между ГУ "Отдел образования города Экибастуза" управления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p>
      <w:pPr>
        <w:spacing w:after="0"/>
        <w:ind w:left="0"/>
        <w:jc w:val="both"/>
      </w:pPr>
      <w:r>
        <w:rPr>
          <w:rFonts w:ascii="Times New Roman"/>
          <w:b w:val="false"/>
          <w:i w:val="false"/>
          <w:color w:val="000000"/>
          <w:sz w:val="28"/>
        </w:rPr>
        <w:t>
      29. Взаимоотношения между администрацией ГУ "Отдел образования города Экибастуза" управления образования Павлодарской области и трудовым коллективом определяются в соответствии с законодательством о государственной службе и Трудовым кодексом Республики Казахстан.</w:t>
      </w:r>
    </w:p>
    <w:p>
      <w:pPr>
        <w:spacing w:after="0"/>
        <w:ind w:left="0"/>
        <w:jc w:val="both"/>
      </w:pPr>
      <w:r>
        <w:rPr>
          <w:rFonts w:ascii="Times New Roman"/>
          <w:b w:val="false"/>
          <w:i w:val="false"/>
          <w:color w:val="000000"/>
          <w:sz w:val="28"/>
        </w:rPr>
        <w:t>
      5. Имущество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30. ГУ "Отдел образования города Экибастуза" управления образования Павлодарской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ГУ "Отдел образования города Экибастуза" управления образования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31. Имущество, закрепленное за ГУ "Отдел образования города Экибастуза" управления образования Павлодарской области", относится к областной коммунальной собственности.</w:t>
      </w:r>
    </w:p>
    <w:p>
      <w:pPr>
        <w:spacing w:after="0"/>
        <w:ind w:left="0"/>
        <w:jc w:val="both"/>
      </w:pPr>
      <w:r>
        <w:rPr>
          <w:rFonts w:ascii="Times New Roman"/>
          <w:b w:val="false"/>
          <w:i w:val="false"/>
          <w:color w:val="000000"/>
          <w:sz w:val="28"/>
        </w:rPr>
        <w:t>
      32. ГУ "Отдел образования города Экибастуза" управления образования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6. Реорганизация и упразднение (ликвидация)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33. Реорганизация и упразднение (ликвидация) ГУ "Отдел образования города Экибастуза"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ГУ "Отдел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 Коммунальное государственное учреждение "Средняя общеобразовательная школа № 2 имени Абая Кунанбаева"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"Средняя общеобразовательная школа № 4"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 Коммунальное государственное учреждение "Средняя общеобразовательная школа № 5"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 Коммунальное государственное учреждение "Школа-лицей № 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5) Коммунальное государственное учреждение "Школа-гимназия № 7"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"Средняя общеобразовательная школа № 9"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"Средняя общеобразовательная школа № 10"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"Средняя общеобразовательная школа № 11"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9) Коммунальное государственное учреждение "Средняя общеобразовательная школа № 12"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10) Коммунальное государственное учреждение "Средняя общеобразовательная школа № 13"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11) Коммунальное государственное учреждение "Средняя общеобразовательная школа № 14"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12) Коммунальное государственное учреждение "Средняя общеобразовательная школа № 16"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13) Коммунальное государственное учреждение "Средняя общеобразовательная школа № 17"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14) Коммунальное государственное учреждение "Средняя общеобразовательная школа № 18"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15) Коммунальное государственное учреждение "Средняя общеобразовательная школа № 21"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16) Коммунальное государственное учреждение "Школа - гимназия № 22 имени С.Торайгырова"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17) Коммунальное государственное учреждение "Средняя общеобразовательная школа № 23"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18) Коммунальное государственное учреждение "Школа - гимназия № 24 многопрофильного направления"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19) Коммунальное государственное учреждение "Казахская гимназия для девочек № 25"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20) Коммунальное государственное учреждение "Школа-гимназия № 26"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21) Коммунальное государственное учреждение "Средняя общеобразовательная школа № 28 имени Абая"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22) Коммунальное государственное учреждение "Средняя общеобразовательная школа № 33"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23) Коммунальное государственное учреждение "Школа – гимназия № 35"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24) Коммунальное государственное учреждение "Школа-лицей № 36"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25) Коммунальное государственное учреждение "Аккольская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26) Коммунальное государственное учреждение "Атыгайская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27) Коммунальное государственное учреждение "Байетская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28) Коммунальное государственное учреждение "Карасорская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29) Коммунальное государственное учреждение "Средняя общеобразовательная школа Бескауга"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30) Коммунальное государственное учреждение "Кудайкольская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31) Коммунальное государственное учреждение "Комсомольская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32) Коммунальное государственное учреждение "Майкаинская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33) Коммунальное государственное учреждение "Средняя общеобразовательная школа имени Алькея Маргулана"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34) Коммунальное государственное учреждение "Олентинская основная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35) Коммунальное государственное учреждение "Торт-Кудукская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36) Коммунальное государственное учреждение "Саргамысская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37) Коммунальное государственное учреждение "Шидертинская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38) Коммунальное государственное учреждение "Экибастузская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39) Коммунальное государственное учреждение "Бозшакульская основная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40) Коммунальное государственное учреждение "Основная общеобразовательная школа имени Кажыбека Алгамбарова"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41) Коммунальное государственное казенное предприятие "Детская музыкальная школа имени Естая"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42) Коммунальное государственное казенное предприятие "Детская художественная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43) Коммунальное государственное казенное предприятие "Образовательно-досуговый комплекс "Кайнар"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44) Коммунальное государственное казенное предприятие "Центр развития ясли-сад № 1"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45) Коммунальное государственное казенное предприятие "Ясли-сад № 2"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46) Коммунальное государственное казенное предприятие "Санаторный ясли-сад № 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47) Коммунальное государственное казенное предприятие "Ясли-сад № 4"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48) Коммунальное государственное казенное предприятие "Ясли-сад № 5"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49) Коммунальное государственное казенное предприятие "Центр полиязычного развития ясли-сад № 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50) Коммунальное государственное казенное предприятие "Ясли-сад № 7"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51) Коммунальное государственное казенное предприятие "Ясли-сад № 8"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52) Коммунальное государственное казенное предприятие "Детский сад-гимназия № 9"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53) Коммунальное государственное казенное предприятие "Ясли-сад № 10"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54) Коммунальное государственное казенное предприятие "№ 11 сәбилер бақшасы поселка Шидерты"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55) Коммунальное государственное казенное предприятие "№ 12 сәбилер бақшасы"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56) Коммунальное государственное казенное предприятие "Специальный детский сад № 13"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57) Коммунальное государственное казенное предприятие "Ясли - сад № 14"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58) Коммунальное государственное казенное предприятие "Центр эстетического развития ясли - сад № 15"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59) Коммунальное государственное казенное предприятие "Ясли-сад № 16"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60) Коммунальное государственное казенное предприятие "№ 17 сәбилер бақшасы поселка Солнечный"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61) Коммунальное государственное казенное предприятие "Ясли-сад № 18 физкультурно – оздоровительного профиля"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62) Коммунальное государственное казенное предприятие "Центр полиязычного развития ясли-сад № 20"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63) Коммунальное государственное казенное предприятие "№ 21 ресурстық орталық"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64) Коммунальное государственное казенное предприятие "№ 22 сәбилер бақшасы"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65) Коммунальное государственное казенное предприятие "№ 23 мектепке дейінгі гимназия"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66) Коммунальное государственное казенное предприятие "№ 24 сәбилер бақшасы"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67) Коммунальное государственное казенное предприятие "№ 25 сәбилер бақшасы"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68) Коммунальное государственное казенное предприятие "Ясли - сад № 26"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69) Коммунальное государственное казенное предприятие "Ясли - сад № 27" отдела образования города Экибастуза, управления образования Павлодарской области области.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