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e566" w14:textId="6bde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июня 2022 года № 166/2.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(далее – ГУ) "Управление по делам религий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августа 2016 года № 261/6 "Об утверждении Положения о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Павлодарской области от 21 января 2021 года № 12/1 "Об утверждении Положения о государственном учреждении "Управление по делам религий Павлодарской области".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по делам религий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Курманову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религий Павлодарской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274/2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Павлодарской области" является государственным органом Республики Казахстан, уполномоченным акиматом Павлодарской области на осуществление деятельности в сфере религии на территории Павлодарской области.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по делам религий Павлодарской области"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по делам религий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по делам религий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по делам религий Павлодарской области"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по делам религий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по делам религий Павлодарской области" по вопросам своей компетенции, в установленном законодательством Республики Казахстан порядке, принимает решения, оформляемые приказами руководителя государственного учреждения "Управление по делам религий Павлодарской области"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по делам религий Павлодарской области"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по делам религий Павлодарской области": Республика Казахстан, Павлодарская область, 140000, город Павлодар, улица Алихана Бокейхана, 202/5.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Время работы государственного учреждения "Управление по делам религий Павлодарской области": понедельник - пятница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дін істері басқармасы" мемлекеттік мекемесі; на русском языке: государственное учреждение "Управление по делам религий Павлодарской области".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по делам религий Павлодарской области" является государство в лице акимата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по делам религий Павлодарской области".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по делам религий Павлодарской области" осуществляется из областного бюджета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по делам религий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по делам религий Павлодарской области".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по делам религий Павлодарской области"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 "Управление по делам религий Павлодарской области"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областном уровне государственной политики в сфере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организации и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Управление.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государственной политики и обеспечению стабильности в сфере религии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со всеми учреждениями, государственными органами, организациями и предприятиями по вопросам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структуре государственного учреждения "Управление по делам религий Павлодарской области" и подведомственных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по делам религий Павлодарской области" во всех государственных, административных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 субъекта права государственных юридических лиц, в случаях, предусмотренных актами акимата и акима области, иными нормативными правовыми актами.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изучения и анализа религиозной ситуации в области, деятельности религиозных объединений и миссионеров, духовных (религиозных) организаций образования, действующих в регионе, предоставление в уполномоченный орган информации, а также статистических отчетов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письменных, устных, а также поступающих через социальные сети обращений физических и юридических лиц, по компетенции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разъяснительной работы на местном уровне по вопросам, относящимся к компетенции государственного учреждения "Управление по делам религий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проектов актов акимата и акима области по вопросам, входящим в компетенцию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уведомлений о проведении религиозных мероприятий за пределами культовых зданий (сооружений), поданных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регистрации лиц, осуществляющих миссионерскую деятельность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функционирования в государственном учреждении "Управление по делам религий Павлодарской области"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межконфессионального согласия, стимулирование формирования антитеррористического сознания в обществе через институты гражданского сектора, религиозные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информационно-пропагандистских мероприятий по профилактике, предупредупреждению и противодействию религиозному экстремизму и терроризму через средства массовой информации и в интернет-пространстве;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мероприятий по недопущению идеологии насилия, профилактике, предупредупреждению и противодействию религиозному экстремизму и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протоколов об административных правонарушениях с дальнейшей передачей их в судебные органы, при выявлении нарушений законодательства Республики Казахстан в сфере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Руководство деятельности государственного учреждения "Управление по делам религий Павлодарской области"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"Управление по делам религий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по делам религий Павлодарской области",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по делам религий Павлодарской области"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по делам религий Павлодарской области":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по делам религий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области проекты о внесении изменений в Положение о государственном учреждении "Управление по делам религий Павлодарской области", вносит предложения по его структуре и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функции и полномочия работников государственного учреждения "Управление по делам религий Павлодарской области" и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"Управление по делам религий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изменения в пределах структуры государственного учреждения "Управление по делам религий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Республики Казахстан в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порядке, установленном законодательством Республики Казахстан, поощрение работников государственного учреждения "Управление по делам религий Павлодарской области", оказание материальной помощи, наложение либо снятие с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об организациях, находящихся в ведении государственного учреждения "Управление по делам религий Павлодарской области", должностные инструкций 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выполнения актов акима, акимата области и его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на подпись и рассмотрение акиму области проекты актов акима и акимата области, а также иные адресуемые акиму области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план финансирования государственного учреждения "Управление по делам религий Павлодарской области" и в его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служащих государственного учреждения "Управление по делам религий Павлодарской области" в служебные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представляет государственное учреждение "Управление по делам религий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назначает и освобождает от должности руководителей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вопросы по привлечению к дисциплинарной ответственности сотрудников государственного учреждения "Управление по делам религий Павлодарской области", руководителей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перспективные и текущие планы работы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меры, направленные на противодействие коррупции в государственном учреждении "Управление по делам религий Павлодарской области", и несет персональную ответственность за непринятие антикоррупционных мер.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первого руководителя государственного учреждения "Управление по делам религий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"Управление по делам религий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"Управление по делам религий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администрацией государственного учреждения "Управление по делам религий Павлодарской области" и трудовым коллективом определяются в соответствии с законодательством о государственной службе,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по делам религий Павлодарской области"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по делам религий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"Управление по делам религий Павлодарской области", относится к областной коммунальной собственности.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по делам религий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по делам религий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 "Управление по делам религий Павлодарской области"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"Управление по делам религий Павлодарской области" осуществляются в соответствии с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"Управление по делам религий Павлодарской области"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Товарищество с ограниченной ответственностью "Центр анализа и развития межконфессиональных отношений". 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