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e6c" w14:textId="71d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14 июня 2018 года № 239/22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июня 2022 года № 175/13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 внесении изменений в решение маслихата Павлодарской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 от 14 июня 2018 года № 239/22 (зарегистрировано в Реестре государственной регистрации нормативных правовых актов под № 6001)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Павлодарской области"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239/22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(далее-Типовая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аппарат маслихата Павлодарской области (далее –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у главного специалиста организационного отдела аппарата маслихата Павлодарской области, в должностные обязанности которого входит ведение кадровой работы (далее – главный специалист организационного отдела).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главный специалист организационного отдела не позднее 2 рабочих дней выносит его на рассмотрение Комиссии.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подписания непосредственным руководителем оценочного листа главный специалист организационного отдела не позднее 2 рабочих дней выносит его на рассмотрение Комиссии.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Главный специалист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главный специалист организационного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организационного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оценки утверждаются уполномоченным лицом и фиксируются в соответствующем протоколе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Главный специалист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38 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