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b47f" w14:textId="23ab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9 декабря 2022 года № 211/19.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409219612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47232189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357714545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409577292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10468561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18474619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8006058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-11308398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11308398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распределение общей суммы поступлений от налогов в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68 процентов, городу Экибастузу – 63,5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59 процентов, городу Павлодару – 68 процентов, городу Экибастузу – 63,5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32 процента, Экибастуза – 36,5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41 процент, Павлодара – 32 процента, Экибастуза – 36,5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Установить на 2023 год распределение общей суммы поступлений отчислений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Павлодарского областного маслихата от 27.04.2023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2023 год бюджетные изъятия в областной бюджет из городских бюджетов в общей сумме 176519896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3836773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151788926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20894197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2023 год объемы субвенций, передаваемых из областного бюджета в районные (города областного значения) бюджеты, в общей сумме 8566002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- 1163410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- 1132890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- 83568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- 564563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- 1001716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- 762949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- 997504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- 865844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- 1102674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- 890884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2023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1764132 тысячи тенге – на реализацию мероприятий, направленных на развитие рынка труда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2364985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3105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307630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1782142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1169552 тысячи тенге – на повышение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103200 тысяч тенге –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26352 тысячи тенге – на разработку проектно-сметной документации на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10392845 тысяч тенге – на капитальный и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3754911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381073 тысячи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640365 тысяч тенге – на благоустройство внутридворовых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769915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450474 тысячи тенге – на приобретение имущества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2514087 тысяч тенге – на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1529075 тысяч тенге – на проведение капитального ремонта котлоагрегатов КВТК-100-150 ст. №11-15 ТЭЦ товарищества с ограниченной ответственностью "Экибастузтеплоэнерго";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216136 тысяч тенге – на организацию и функционирование систем водоснабжения.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2023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714430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5946986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1572169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475605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285756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647787 тысяч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117663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744563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65611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203798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779042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240982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100903 тысячи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2010380 тысяч тенге – на развитие объектов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 на 2023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5673600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10863 тысячи тенге – на обеспечение прав и улучшение качества жизни лиц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8-1 - в соответствии с решением Павлодарского областного маслихата от 27.04.2023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2023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3430775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9930766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5351800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2086502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1989742 тысячи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5582083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5411647 тысяч тенге -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кредитование районным (городов областного значения) бюджетам в следующем размере: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962550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4515417 тысяч тенге – на строительство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27.04.2023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поступления трансфертов на 2023 год из районных (городов областного значения) бюджетов в областной бюджет в связи с ликвидацией Центров занятости населения и передачей их функций Центру трудовой мобильности по Павлодарской области - 636879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Павлодарского областного маслихата от 04.10.2023 № </w:t>
      </w:r>
      <w:r>
        <w:rPr>
          <w:rFonts w:ascii="Times New Roman"/>
          <w:b w:val="false"/>
          <w:i w:val="false"/>
          <w:color w:val="000000"/>
          <w:sz w:val="28"/>
        </w:rPr>
        <w:t>64/5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Утвердить на 2023 год резерв местного исполнительного органа области в сумме 1029543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Областной бюджет на 2023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ff0000"/>
          <w:sz w:val="28"/>
        </w:rPr>
        <w:t>№ 75/6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178 954 118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 и дополнением)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04.10.2023 № </w:t>
      </w:r>
      <w:r>
        <w:rPr>
          <w:rFonts w:ascii="Times New Roman"/>
          <w:b w:val="false"/>
          <w:i w:val="false"/>
          <w:color w:val="ff0000"/>
          <w:sz w:val="28"/>
        </w:rPr>
        <w:t>64/5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 и дополнением)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от 04.10.2023 № </w:t>
      </w:r>
      <w:r>
        <w:rPr>
          <w:rFonts w:ascii="Times New Roman"/>
          <w:b w:val="false"/>
          <w:i w:val="false"/>
          <w:color w:val="ff0000"/>
          <w:sz w:val="28"/>
        </w:rPr>
        <w:t>64/5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