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559606" w14:textId="355960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 утверждении Положения о государственном учреждении "Аппарат акима села Жетекши"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Павлодара Павлодарской области от 11 апреля 2022 года № 508/2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40 Административного процедурно-процессуального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"О местном государственном управлении и самоуправлении в Республике Казахстан", подпунктом 8) </w:t>
      </w:r>
      <w:r>
        <w:rPr>
          <w:rFonts w:ascii="Times New Roman"/>
          <w:b w:val="false"/>
          <w:i w:val="false"/>
          <w:color w:val="000000"/>
          <w:sz w:val="28"/>
        </w:rPr>
        <w:t>статьи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65 Закона Республики Казахстан от 6 апреля 2016 года "О правовых актах"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 сентября 2021 года № 590 "О некоторых вопросах организации деятельности государственных органов и их структурных подразделений",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7 августа 2017 года № 294 "Об утверждении Типового положения об аппарате акима города районного значения, села, поселка, сельского округа", акимат города Павлодара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Положение о государственном учреждении "Аппарат акима села Жетекши"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Отменить некоторые постановления акимата города Павлодара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Государственному учреждению "Аппарат акима села Жетекши" принять необходимые меры, вытекающие из настоящего постановления, в соответствии с действующим законодательством.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постановления возложить на руководителя аппарата акима города Иманзаипова Е.Б.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постановление вводится в действие по истечении десяти календарных дней после его первого официального опубликования.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города Павлодара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508/2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 о государственном учреждении "Аппарат акима села Жетекши"</w:t>
      </w:r>
    </w:p>
    <w:bookmarkEnd w:id="4"/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Государственное учреждение "Аппарат акима села Жетекши" (далее – аппарат акима) является государственным учреждением, обеспечивающим деятельность акима села Жетекши (далее – аким) и осуществляющим иные функции, предусмотренные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Аппарат акима 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нормативно-правовыми актами, а также настоящим Положением об аппарате акима.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Аппарат акима является юридическим лицом в организационно – правовой форме государственного учреждения, в соответствии с законодательством Республики Казахстан имеет печати с изображением Государственного Герба Республики Казахстан и штампы со своим наименованием на казахском и русском языках, бланки установленного образца, счета в органах казначейства.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Аппарат акима вступает в гражданско-правовые отношения от собственного имени.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Аппарат акима имеет право выступать стороной гражданско-правовых отношений от имени государства, если оно уполномочено на это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Аппарат акима по вопросам своей компитенции в установленном законодательством порядке принимает решения, оформляемые приказами руководителя, и другими актами согласно закона Республики Казахстан "О местном государственном управлении и самоуправлении в Республики Казахстан".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Структура и лимит штатной численности Аппарат акима утверждаются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Местонахождение аппарата акима: Республика Казахстан, 140019, Павлодарская область, город Павлодар, село Жетекши, улица Мухтар Ауэзова, 15.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Полное наименование аппарата акима на государственном языке: "Жетекші ауылы әкімінің аппараты" мемлекеттік мекемесі;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русском языке: Государственное учреждение "Аппарат акима села Жетекши".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Режим работы государственного учреждения "Аппарат акима села Жетекши":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понедельник - пятница с 900 час. до 1830 час., обеденный перерыв с 1300 час. до 1430 час., выходные дни: суббота - воскресенье.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Финансирование деятельности Аппарата акима осуществляется из местного бюджета в соответствии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Аппарату акима запрещается вступать в договорные отношения с субъектами предпринимательства на предмет выполнения обязанностей являющихся полномочиями аппарата акима.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аппарату акима законодательными актами предоставлено право осуществлять приносящую доходы деятельность, то полученные доходы направляются в государственный бюджет, если иное не установлено законодательством Республики Казахстан.</w:t>
      </w:r>
    </w:p>
    <w:bookmarkStart w:name="z8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Задачи и полномочия государственного органа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Задачи: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информационно-аналитическое, организационно-правовое, материально-техническое обеспечение деятельности акима, а также решение вопросов местного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обеспечение деятельности акима по реализации государственной политики на подведомственной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взаимодействие акима с другими государственными органами, организациями и гражданами.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Полномочия: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права: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1.1.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1.2. рассматривает решения, принятые на сходе местного сообщества или собрания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1.3.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1.4.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1.5. проводит инвентаризацию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1.6. организует по согласованию с акимом города Павлодара и собранием местного сообщества снос аварийного жилья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1.7. оказывает содействие микрокредитованию сельского населения в рамках программных документов системы государственного планирования;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1.8. осуществляет иные полномочия установленные Конституцией Республики Казахстан, законами и иными нормативными правовыми актами Республики Казахстан, принимаемые Президентом Республики Казахстан, Правительством Республики Казахстан, вышестоящим центральным государственными органом по отношению к нему.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обязанности: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2.1. качественно оказывать государственные услуги населению в соответствии с действующим законодательством;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2.2. качественно и своевременно исполнять акты и поручения Президента, Правительства Республики Казахстан и иных центральных исполнительных органов, акима и акимата области, района (города областного значения), акима города районного значения, села, поселка, сельского округа;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2.3. осуществляет иные полномочия установленные Конституцией Республики Казахстан, законами и иными нормативными правовыми актами Республики Казахстан, принимаемые Президентом Республики Казахстан, Правительством Республики Казахстан, вышестоящим центральным государственными органом по отношению к нему.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Функции: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Аппарат акима в рамках своей компетенции: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организацию проведения схода местного сообщества, раздельного схода местного сообщества жителей села, улицы, многоквартирного жилого дома, собрания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оповещает о времени, месте созыва раздельного схода местного сообщества, схода и собрания местного сообщества и обсуждаемых вопросах не позднее чем за десять календарных дней до дня их проведения через средства массовой информации или иными способами;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обеспечивает исполнение решений, принятых на сходе местного сообщества или собрании местного сообщества и одобренных акимом села;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планирование и исполнение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и вносит в вышестоящий акимат для утверждения соответствующим маслихатом бюджетных программ, администратором которых выступает аппарат акима;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представляет собранию местного сообщества и в маслихат города Павлодара отчет об исполнении бюджета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о реализации бюджета села;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разрабатывает и представляет на утверждение собрания местного сообщества программу развития местного сообщества;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выступает заказчиком по строительству, реконструкции и ремонту объектов, относящихся к коммунальному имуществу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целевым и эффективным использованием коммунального имущества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права субъекта права коммунальной собственности по отношению к коммунальным юридическим лицам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устанавливает коммунальному государственному предприятию, имущество которого находится в коммунальной собственности села (коммунальной собственности местного самоуправления) срок содержания и обеспечения сохранности изъятого имущества до его передачи иному лицу с последующим списанием с баланса;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представляет интересы государства по вопросам коммунального имущества местного самоуправления, осуществляет защиту права собственности села (коммунальной собственности местного самоуправления);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осуществляет контроль за выполнением доверительным управляющим обязательств по договору доверительного управления коммунальным имуществом местного самоуправления;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контроль и анализ выполнения планов развития коммунальных государственных предприятий, имущество которых находится в коммунальной собственности села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коммунального имущества местного самоуправления, обеспечивает его эффективное использование;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 обращения, заявления, жалобы юридических и физических лиц,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сбору налогов и других обязательных платежей в бюджет;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исполнению гражданами и юридическими лицами норм Конституции Республики Казахстан, законов, актов Президента и Правительства Республики Казахстан, нормативных правовых актов центральных и местных исполнительных органов;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пределах своей компетенции осуществляет регулирование земельных отношений;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сохранение государственного жилищного фонда села , а также строительство, реконструкция, ремонт и содержание автомобильных дорог в селе;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организации крестьянских хозяйств, развитию предпринимательской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и обеспечивает исполнение в пределах своей компетенции законодательства Республики Казахстан по вопросам воинской обязанности и воинской службы, гражданской обороны, а также мобилизационной подготовки и мобилизации;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совершение нотариальных действий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сохранению исторического и культурного наследия;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выявляет малообеспеченных лиц, вносит в вышестоящие органы предложения по обеспечению занятости, оказанию адресной социальной помощи, организации обслуживания одиноких престарелых и нетрудоспособных граждан на дому;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помощь 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общественные работы, молодежную практику и социальные рабочие места;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уполномоченными органом по физической культуре и спорту и общественными объединениями инвалидов проведения оздоровительных и спортивных мероприятий среди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поддерживает и оказывает содействие в материально-техническом обеспечении учреждений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создает условия для развития физической культуры и спорта по месту жительства физических лиц и в местах их массового отдыха на территории соответствующей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совместно с общественными объединениями инвалидов культурно-массовые и просветительские мероприятия;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координирует оказание социально- уязвимым слоям населения благотворительной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трудоустройство лиц, состоящих на учете в службе пробации уголовно- исправительной инспекции, и оказывает иную социально-правовую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местностях, где нет органов занятости, отмечает безработных в порядке, установленном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выделению жилья матерям, награжденным подвеской "Алтын алқа";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выполнение общественных работ лицам, осужденным к данному виду наказания, в порядке определяемом уполномоченным органом в сфере уголовно- исправительной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занятости осужденных, отбывающих наказание в учреждении уголовно- исправительной системы, в том числе путем: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размещение заказов на товары, работы и услуги, производимые, выполняемые и оказываемые предприятиями и учреждениями уголовно-исправительной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привлечение субъектов предпринимательства к открытию, расширению и модернизации на территории учреждений уголовно-исправительной системы производств, использующих труд осужденных;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содействует кадровому обеспечению сельских организаций здравоохранения;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развитию местной социальной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движения общественного автотранспорта;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необходимости оказания неотложной медицинской помощи, организует доставку больных до ближайшей организации здравоохранения, оказывающей врачебную помощь;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деятельность организации дошкольного воспитания и обучения, учреждений культуры, за исключением учреждений культуры, расположенных в городе республиканского значения, столице, городах областного значения;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учет детей дошкольного и школьного возраста;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функционирование опорных школ (ресурсных центров);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в организации бесплатного подвоза обучающихся до ближайшей школы и обратно;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органами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статистический и похозяйственный учет;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участие в работе сессий маслихата города при утверждении местного бюджета;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в пределах своей компетенции обеспечение водоснабжением села и регулирование вопросов водопользования;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работу по благоустройству, освещению, озеленению и санитарной очистке села;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организует погребения безродных, и общественных работ по содержанию в надлежащем состоянии кладбищ и иных мест захоронений;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ведение реестра непрофессиональных медиаторов;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места для выпаса животных на землях населенного пункта;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установлении карантина или ограничительных мероприятий по представлению главного государственного ветеринарно-санитарного инспектора в случае возникновения заразных болезней животных на соответствующей территории;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 снятии ограничительных мероприятий или карантина по представлению главного государственного ветеринарно-санитарного инспектора после проведения комплекса ветеринарных мероприятий по ликвидации очагов заразных болезней животных на соответствующей территории; обеспечивает ветеринарные пункты служебными помещениями в порядке, установленном законодательством Республики Казахстан;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идентификации сельскохозяйственных животных в порядке, установленном Правительством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функционированию государственных пунктов искусственного осеменения сельскохозяйственных животных, заготовки животноводческой продукции и сырья, убойных площадок (площадок по убою сельскохозяйственных животных), скотомогильников (биологических ям), специальных хранилищ (могильников) пестицидов, ядохимикатов и тары из-под них;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сбор оперативной информации в области агропромышленного комплекса и сельских территорий и предоставляет ее местным исполнительным органам ( акиматам) районов (города областного значения);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участвует в проведении сельскохозяйственной переписи;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конкурс "Лучший по профессии в агропромышленном комплексе";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реализацию Плана по управлению пастбищами и их использованию и представляет ежегодный отчет об итогах его реализации органу местного самоуправления (сходу местного сообщества);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разъяснительную работу среди пастбищепользователей о проведении мероприятий по рациональному использованию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совместно с органами местного самоуправления соблюдение предельно-допустимых норм нагрузки на общую площадь пастбищ;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размещает на своих интернет-ресурсах План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публикует в средствах массовой информации, распространяемых на соответствующих территориях, ежегодные отчеты об итогах реализации Плана по управлению пастбищами и их использованию;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информирует местный исполнительный орган области о сбитых и деградированных пастбищах;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земельные участки в частную собственность и землепользование, за исключением случаев предусмотренных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устанавливает публичные сервитуты;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предложения в районный (городской) акимат по вопросу изъятия земельных участков, в том числе для государственных нужд;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направляет предписания в Государственную корпорацию на установление и прекращение обременения права на земельный участок;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государственный контроль за использованием и охраной земель;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предоставляет информацию в соответствующий уполномоченный орган по контролю за использованием и охраной земель о лицах, у которых принудительно изъяты земельные участки на основании вступившего в законную силу решения суда;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отнесении этих населенных пунктов в категории поселков, сел, об их упразднении и преобразовании;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соответствующего населенного пункта вносит в районные представительные и исполнительные органы предложения о наименовании и переименовании поселков,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учетом мнения населения соответствующей территории на основании заключения областной ономастической комиссии решает вопросы по наименованию, переименованию составных частей этих населенных пунктов, а также уточнению и изменению транскрипции их наименований;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вносит в районные представительные и исполнительные органы предложения об установлении и изменении границ поселков, сел, сельских округов;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оказывает содействие операторам почты в размещении на их территории производственных объектов;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содействует эффективному функционированию почтовой связи на территории административно-территориальной единицы;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проводит работу с органами управления объектами кондоминиума, собственниками жилых и нежилых зданий по обеспечению ими абонентских ящиков и их надлежащей эксплуатации;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предоставление информации в уполномоченный орган в сфере информации для проведения оценки качества оказания государственных услуг, оказываемых в электронной форме, в порядке и сроки, установленные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установленные Конституцией Республики Казахстан, законами и иными нормативными правовыми актами Республики Казахстан, принимаемые Президентом Республики Казахстан,Правительством Республики Казахстан, вышестоящим центральным государственными органом по отношению к нему.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Аппарат акима по согласованию с собранием местного сообщества: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разрабатывает проекты правовых актов в сфере управления коммунального имущества местного самоуправления в пределах своей компетенции;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управляет коммунальным имуществом местного самоуправления, если иное не предусмотрено законами Республики Казахстан, осуществляет меры по его защите;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принимает решение и осуществляет приватизацию коммунального имущества местного самоуправления, в том числе обеспечивает сохранность в процессе подготовки объекта к приватизации, привлекает посредника для организации процесса приватизации, обеспечивает оценку объекта приватизации, осуществляет подготовку и заключение договоров купли-продажи объекта приватизации и контроль за соблюдением условий договоров купли-продажи;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определяет предмет и цели деятельности коммунального государственного предприятия, имущество которого находится в коммунальной собственности села (коммунальной собственности местного самоуправления), а также вид коммунального государственного предприятия (на праве хозяйственного ведения или казенное предприятие), осуществляющего такую деятельность;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изъятие или перераспределение имущества, переданного коммунальному юридическому лицу местного самоуправления или приобретенного им в результате собственной хозяйственной деятельности;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осуществляет изъятие излишнего, неиспользуемого либо используемого не по назначению имущества коммунальных юридических лиц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предоставляет коммунальное имущество местного самоуправления в имущественный наем (аренду), доверительное управление физическим лицам и негосударственным юридическим лицам без права последующего выкупа либо с правом последующего выкупа;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принимает решение о создании, реорганизации, изменении наименования и ликвидации коммунальных юридических лиц местного самоуправления по согласованию с акимом города Павлодара;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дает согласие коммунальному государственному предприятию на отчуждение или распоряжение иным способом, закрепленным за ним имуществом (за исключением продажи произведенной им продукции), создание филиалов и представительств, а также на передачу и списание дебиторской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утверждает устав (положение) государственных юридических лиц местного самоуправления, несение в него изменений и дополнений;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определяет приоритетные направления деятельности и обязательные объемы работ (услуг), финансируемых из бюджета, коммунальных государственных предприятий, имущество которых находятся в коммунальной собственности села (коммунальной собственности местного самоуправления);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рассматривает, согласовывает в случаях, предусмотренных Законом Республики Казахстан "О государственном имуществе", и утверждает планы развития государственных предприятий, имущество которых находятся в коммунальной собственности села (коммунальной собственности местного самоуправления), и отчеты по их исполнению;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решения об использовании коммунального имущества местного самоуправления, в том числе о передаче его в залог, аренду, безвозмездное пользование и доверительное управление;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закрепляет коммунальное имущество местного самоуправления за коммунальными юридическими лицами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решение об отчуждении коммунального имущества местного самоуправления;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осуществляет иные полномочия установленные Конституцией Республики Казахстан, законами и иными нормативными правовыми актами Республики Казахстан, принимаемые Президентом Республики Казахстан, Правительством Республики Казахстан, вышестоящим центральным государственными органом по отношению к нему.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запрашивать и получать необходимую информацию, документы и иные материалы от должностных лиц государственных органов и других организаций;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рассматривать дела об административных правонарушениях и налагать административные взыскания;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приобретать и осуществлять имущественные и неимущественные права;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пользоваться информационными базами данных органов государственного управления, архивов, научных учреждений;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заключать договоры, соглашения;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 иные полномочия установленные Конституцией Республики Казахстан, законами и иными нормативными правовыми актами Республики Казахстан, принимаемые Президентом Республики Казахстан, Правительством Республики Казахстан, вышестоящим центральным государственными органом по отношению к нему.</w:t>
      </w:r>
    </w:p>
    <w:bookmarkStart w:name="z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Статус, полномочия акима села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Руководство аппарата акима осуществляется акимом села, который несет персональную ответственность за выполнение возложенных на аппарат акима задач и осуществление им своих полномочий.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Полномочия акима села: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является должностным лицом и без доверенности выступает от имени государственного учреждения аппарата акима во взаимоотношениях с государственными органами, организациями и гражданами;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обращения, заявления, жалобы граждан, принимает меры по защите прав и свобод граждан;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организует работу аппарата акима, осуществляет руководство его деятельностью;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рассматривает решения, принятые на сходе местного сообщества или собрания местного сообщества, обеспечивает их исполнение;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принимает работников по трудовому договору за счет экономии бюджетных средств и (или) поступлений, предусмотренных законодательством Республики Казахстан о местном государственном управлении и самоуправлении;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составляет и утверждает сводный план поступлений и расходов денег от реализации государственными учреждениями товаров (работ, услуг) остающихся в их распоряжении, в соответствии с бюджетным законодательством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обеспечивает соблюдение сотрудниками аппарата акима норм этики государственных служащих.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Исполнение полномочий акима села в период его отсутствия осуществляется лицом, его замещающим в соответствии с действующим законодательством Республики Казахстан.</w:t>
      </w:r>
    </w:p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Имущество аппарата акима села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Аппарат акима может иметь на праве оперативного управления обособленное имущество в случаях, предусмотренных законодательством.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Имущество аппарата акима формируется за счет имущества, переданного ему собственником, а также имущества (включая денежные доходы), приобретенного в результате собственной деятельности и иных источников, не запрещенных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Имущество, закрепленное за аппаратом акима относится к коммунальной собственности.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Аппарат акима по согласованию с собранием местного сообщества может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Реорганизация и упразднение государственного органа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Реорганизация и упразднение аппарат акима села осуществляется в соответствии с законодательством Республики Казахстан.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Перечень организаций, находящихся в ведении: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Государственное коммунальное казенное предприятие "Культурно- досуговый центр аппарата акима села Жетекши".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Коммунальное государственное учреждение "Физкультурно-оздоровительный комплекс "Aq júrek" села Жетекши".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города Павлодара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"11" апреля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508/2</w:t>
            </w:r>
          </w:p>
        </w:tc>
      </w:tr>
    </w:tbl>
    <w:bookmarkStart w:name="z13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некоторых отмененных постановлений акимата города Павлодара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постановление акимата города Павлодара от 10 января 2019 года № 19/1 "Об утверждении Положения о государственном учреждении "Аппарат акима села Жетекши";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постановление акимата города Павлодара от 15 апреля 2021 года 670/3 "Об утверждении Положения о государственном учреждении "Аппарат акима села Жетекши".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