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3420f" w14:textId="e9342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физической культуры и спорта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28 апреля 2022 года № 660/2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города Павлодара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о государственном учреждении "Отдел физической культуры и спорта города Павлодара"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города Павлодара от 14 ноября 2018 года № 1222/26 "Об утверждении Положения о государственном учреждении "Отдел физической культуры и спорта города Павлодара".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физической культуры и спорта города Павлодара" принять необходимые меры, вытекающие из настоящего постановления, в соответствии с действующим законодательством.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заместителя акима города Гладышеву С. 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Павлодара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660/2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физической культуры и спорта города Павлодара"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физической культуры и спорта города Павлодара" является государственным органом Республики Казахстан, осуществляющим руководство в пределах своей компетенции, реализацию государственной политики в области физической культуры и 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физической культуры и спорта города Павлодара"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физической культуры и спорта города Павлодара"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физической культуры и спорта города Павлодара"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физической культуры и спорта города Павлодара"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физической культуры и спорта города Павлодара"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физической культуры и спорта города Павлодара"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физической культуры и спорта города Павлодара" утверждаются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140000, Павлодарская область, город Павлодар, улица Кривенко, строение 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 "Отдел физической культуры и спорта города Павлодара":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понедельник - пятница с 9.00 часов до 18.30 часов, обеденный перерыв с 13.00 часов до 14.30 часов, выходные дни: суббота - 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органа на государственном языке: "Павлодар қаласы дене шынықтыру және спорт бөлімі"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"Отдел физической культуры и спорта города Павлодара".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Положение является учредительным документом государственного учреждения "Отдел физической культуры и спорта города Павлодара".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деятельности государственного учреждения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Государственному учреждению "Отдел физической культуры и спорта города Павлодара"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"Отдел физической культуры и спорта города Павлодара".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физической культуры и спорта города Павлодара"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основных направлений развития системы физической культуры и спорта, разработка и осуществление перспективных, текущих, целевых программ по их развитию;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организаций, объединений, учреждений и предприятий города в сфере развития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планирование и проведение городских спортивно-массовых и физкультурно-оздоровительных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сборных команд города по видам спорта, проведение учебно-тренировочных сборов для участия в областных, республиканских и международных соревнованиях;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конференций, судейских совещаний, семинаров по вопросам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отдельных спортсменов, членов сборных команд города и обеспечение их участия в областных, республиканских и международных соревнованиях;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 на безвозмездной основе от государственных органов и иных организаций, должностных лиц необходимую информацию, документы и иные материалы по вопросам, связанным с исполнением задач, поставленных перед государственным учреждением;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на рассмотрение акимата и акима города Павлодара предложения по совершенствованию организационной деятельности исполнительных органов, финансируемых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заключать договоры;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права, предусмотренные Конституцией Республики Казахстан, законами и иными нормативно-правовыми актами Республики Казахстан, принимаемых Президентом Республики Казахстан, Правительством Республики Казахстан, вышестоящих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организационной, правовой, информационно-аналитической работы государственного учреждения и его материально-техническое обеспечение;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реализация законодательства Республики Казахстан о государственной службе, повышение квалификации кадров в системе государственных органов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обязанностей предусмотренных Конституцией Республики Казахстан, законами и иными нормативно-правовыми актами Республики Казахстан, принимаемых Президентом Республики Казахстан, Правительством Республики Казахстан, вышестоящих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и реализует городские планы развития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городские соревнования по видам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подготовку городских сборных команд по видам спорта и их выступления на областных спортивных соревнованиях;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развитие массового спорта и национальных видов спорта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координирует деятельность городских физкультурно-спортивных организаций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присваивает спортсменам спортивные разряды: спортсмен 2 разряда, спортсмен 3 разряда, спортсмен 1 юношеского разряда, спортсмен 2 юношеского разряда, спортсмен 3 юношеского разряда;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присваивает квалификационные категории: тренер высшего уровня квалификации второй категории, тренер-преподаватель высшего уровня квалификации второй категории, тренер среднего уровня квалификации второй категории, тренер-преподаватель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 -спортсмен высшего уровня квалификации второй категории, спортивный судья;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координирует организацию и проведение спортивных мероприятий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сбор, анализ и предоставляет местному исполнительному органу области, информацию по развитию физической культуры и спорта на территории соответствующей административно-территориальной единицы по форме и в сроки, установленные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медицинское обеспечение официальных физкультурных и спортивных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общественный порядок и общественную безопасность при проведении физкультурных и спортивных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оказывает методическую и консультативную помощь спортивным организациям;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деятельность городских неспециализированных детско-юношеских школ;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в пределах своей компетенции производства по делам об административных правонарушениях в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нарушения законодательства Республики Казахстан в области образования,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нарушение порядка организации проведения спортивных и спортивно – массовых, зрелищных культурно – массовых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функции, предусмотренных Конституцией Республики Казахстан, законами и иными нормативно-правовыми актами Республики Казахстан, принимаемых Президентом Республики Казахстан, Правительством Республики Казахстан, вышестоящих государственных органов.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"Отдел физической культуры и спорта города Павлодара" осуществляется первым руководителем, который несет персональную ответственность за выполнение возложенных на государственное учреждение "Отдел физической культуры и спорта города Павлодара"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"Отдел физической культуры и спорта города Павлодара"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государственного учреждения "Отдел физической культуры и спорта города Павлодара" не имеет заместителя.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государственного учреждения "Отдел физической культуры и спорта города Павлодара":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акимата города Павлодара Положение о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работу по выполнению Законов, актов Президента Республики Казахстан, Правительства Республики Казахстан, постановлений акимата области и города, систематически информирует вышестоящие органы о ходе их 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издает приказы руководителя;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по противодействию коррупции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несет персональную ответственность за выполнение обязанностей по противодействию коррупции в государственном учреждении;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действует без доверенности от имени государственного учреждения "Отдел физической культуры и спорта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государственное учреждение "Отдел физической культуры и спорта города Павлодара"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заключает договоры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подписывает акты государственного учреждения "Отдел физической культуры и спорта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назначает на должность и освобождает от занимаемой должности работников государственного учреждения "Отдел физической культуры и спорта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определяет обязанности работников и функции структурных подразделений государственного учреждения "Отдел физической культуры и спорта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применяет меры поощрения и налагает дисциплинарные взыскания на работников государственного учреждения "Отдел физической культуры и спорта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утверждает положения структурных подразделений государственного учреждения "Отдел физической культуры и спорта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пределах своей компетенции осуществляет другие функции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ГУ "Отдел физической культуры и спорта города Павлодара"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Коллегиальные органы ГУ "Отдел физической культуры и спорта города Павлодара" не имеет.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23.Государственное учреждение "Отдел физической культуры и спорта города Павлодара"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физической культуры и спорта города Павлодара" формируется за счет имущества, преданного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государственным учреждением "Отдел физической культуры и спорта города Павлодара",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"Отдел физической культуры и спорта города Павлодара"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государственного учреждения "Отдел физической культуры и спорта города Павлодара"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государственного учреждения "Отдел физической культуры и спорта города Павлодара":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"Детско-молодежный центр спорта" отдела физической культуры и спорта города Павлодара, акимата города Павлодара.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