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5667" w14:textId="82a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 июня 2022 года № 915/2.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архитектуры и градостроительства города Павлодара"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Отменить постановление акимата города Павлодара от 08 июля 2016 года № 722/12 "Об утверждении Положения о государственном учреждении "Отдел архитектры и градостроительства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архитектуры и градостроительства города Павлодара"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 государственную регистрацию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Павлодара Хабылбекова Х. 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915/2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города Павлодара"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Павлодара Павлодарской области от 02.08.2023 № </w:t>
      </w:r>
      <w:r>
        <w:rPr>
          <w:rFonts w:ascii="Times New Roman"/>
          <w:b w:val="false"/>
          <w:i w:val="false"/>
          <w:color w:val="ff0000"/>
          <w:sz w:val="28"/>
        </w:rPr>
        <w:t>1026/2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(постановление вводится в действие со дня подписания).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города Павлодара" является государственным органом Республики Казахстан, осуществляющим в пределах своей компетенции государственное регулирование архитектурной и градостроительной деятельности, проведение государственной политики в сфере архитектурно-градостроительной деятельности на территории города Павлодара.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архитектуры и градостроительства города Павлодара" не имеет ведомств.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архитектуры и градостроительства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архитектуры и градостроительства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архитектуры и градостроительства города Павлодара"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Государственное учреждение "Отдел архитектуры и градостроительства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архитектуры и градостроительства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города Павлодара"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архитектуры и градостроительства города Павлодара" утверждаются в соответствии с законодательством Республики Казахстан.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Местонахождение юридического лица "Отдел архитектуры и градостроительства города Павлодара": Республика Казахстан, Павлодарская область, 140000, город Павлодар, улица Кривенко, 25.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архитектуры и градостроительства города Павлодара": понедельник - пятница с 9.00 часов до 18.30 часов, обеденный перерыв с 13.00 часов до 14.30 часов, выходные дни: суббота – воскресенье.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Полное наименование государственного учреждения на государственном языке: "Павлодар сәулет және қала құрылысы бөлімі" мемлекеттік мекемесі;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города Павлодара".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учередительным документом.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архитектуры и градостроительства города Павлодара" осуществляется из местного бюджета в соответствии с законодательством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"Отдел архитектуры и градостроительства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"Отдел архитектуры и градостроительства города Павлодара"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регулирование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архитектурной и градостроительной политики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по реализации утвержденного в установленном законодательством порядке генерального плана города Павлодара,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внесение на одобрение городскому маслихату проектов установления и изменения городской черты и границ пригородной зоны, а также границ районов и населенных пунктов, переданных в административное подчинение городу.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градостроительной документации в составе программ социально – экономического развития города.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Полномочия: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внесение в соответствующие государственные органы вопросов о привлечении в установленном законодательством порядке лиц, виновных в нарушении градостроительной дисциплины, действующего архитектурного законодательства, строительных норм и правил, к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организация работ по регистрации актов приемки объектов в эксплуатацию и ведение учета объектов (комплексов), вводимых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заключать договоры, соглашения и иные юридические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подготовка предложений акиму города по размещению объектов и комплексов, предоставлению земельных участков для градостроительных целей и их изъятию для государственных нужд в случаях,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архитектурно-строительного контроля, органами лицензирования по вопросам защиты государственных, общественных и частных интересов в сфере архитектурной и градостроительной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внесение предложений акиму города о принятии решений по выбору, предоставлению, а в случаях, предусмотренных законодательными актами, и изъятию для государственных нужд земельных участков на подведомственной территории для застройки или иного градостроительного освоения;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внесение предложений акиму города о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проведения комплекса работ по постулизации объектов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 участие в разработке генерального плана города, проектов установления и изменения городской черты и границ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информирование населения города о планируемой застройке либо об иных градостроительных изменениях.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организация координации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утверждение и реализация градостроительных проектов, проектов детальной планировки и застройки города и пригородной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рассмотрения и обсуждения основных вопросов в сфере архитектуры, градостроительства и строительства на архитектурно-градостроительном совете.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архитектурно-планировочного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справки по определению адреса объектов недвижимости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исходных материалов при разработке проектов строительства и реконструкции (перепланировки и переоборудования).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земельных участков для строительства объектов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эскизных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разрешения на привлечение денег дольщиков;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выписки об учетной записи договора о долевом участии в жилищном строительстве;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решения на проведение комплекса работ по постутилизации объектов (снос строений).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вопросов об изменении целевого назначения земельных участков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согласования акта выбора земельного участка для строительства объекта в черте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интересах местного государственного управления контроля в сфере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градостроительной документации в составе программ социально-экономического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составление протоколов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320 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первая, вторая и третья) Кодекса Республики Казахстан "Об административных правонарушениях".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"Отдел архитектуры и градостроительства города Павлодара"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архитектуры и градостроительства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города Павлодара" задач и осуществление им своих полномочий.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Первый руководитель государственного учреждения "Отдел архитектуры и градостроительства города Павлодара" назначается на должность и освобождается от должности акимом города Павлодара.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Первый руководитель государственного учреждения "Отдел архитектуры и градостроительства города Павлодара"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архитектуры и градостроительства города Павлодара":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города Павлодара Положение о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выполнению Законов,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несет персональную ответственность за выполнение обязанностей по противодействию коррупции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архитектуры и градостроительства города Павлодара"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акты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назначает на должность и освобождает от занимаемой должности работников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обязанности работников и функции структурных подразделений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применяет меры поощрения и налагает дисциплинарные взыскания на работников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структурных подразделений государственного учреждения "Отдел архитектуры и градостроительства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 города Павлодара"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определяет полномочия своего заместителя в соответствии с действующим законодательством.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"Отдел архитектуры и градостроительства города Павлодара"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архитектуры и градостроительства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архитектуры и градостроительства города Павлодара", относится к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архитектуры и градостроительства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"Отдел архитектуры и градостроительства города Павлодара"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архитектуры и градостроительства города Павлодара"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Организаций, находящихся в ведении государственного учреждения "Отдел архитектуры и градостроительства города Павлодара" не имеются.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