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08a7" w14:textId="8a70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жилищной инспекции и коммунального хозяйства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14 июня 2022 года № 1018/2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"Отдел жилищной инспекции и коммунального хозяйства города Павлодара"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жилищной инспекции и коммунального хозяйства города Павлодара" принять необходимые меры, вытекающие из настоящего постановления, в соответствии с действующим законодательством.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города Хабылбекова Х.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1018/2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жилищной инспекции и коммунального хозяйства города Павлодара"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жилищной инспекции и коммунального хозяйства города Павлодара" (далее – ГУ) является государственным органом Республики Казахстан, осуществляющим руководство в сферах государственного контроля в пределах границ населенных пунктов на объектах социальной инфраструктуры в сферах управления жилищным фондом, газа и газоснабжения и государственного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жилищной инспекции и коммунального хозяйства города Павлодара"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жилищной инспекции и коммунального хозяйства города Павлодара"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жилищной инспекции и коммунального хозяйства города Павлодара"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жилищной инспекции и коммунального хозяйства города Павлодара"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жилищной инспекции и коммунального хозяйства города Павлодара" по вопросам своей компетенции в установленном законодательством порядке принимает решения, оформляемые приказами руководителя.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"Отдел жилищной инспекции и коммунального хозяйства города Павлодара"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ГУ "Отдел жилищной инспекции и коммунального хозяйства города Павлодара"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Павлодарская область 140000, город Павлодар, улица Кривенко,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"Павлодар қаласының тұрғын үй инспекциясы және коммуналдық шаруашылық бөлімі"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"Отдел жилищной инспекции и коммунального хозяйства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"Отдел жилищной инспекции и коммунального хозяйства города Павлодара":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понедельник - пятница с 9:00 до 18:30 часов, обеденный перерыв с 13:00 до 14:30 часов, выходные дни: суббота, воскресенье, праздничные дни.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ГУ "Отдел жилищной инспекции и коммунального хозяйства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ГУ "Отдел жилищной инспекции и коммунального хозяйства города Павлодара"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ГУ "Отдел жилищной инспекции и коммунального хозяйства города Павлодара"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жилищной инспекции и коммунального хозяйства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жилищной инспекции и коммунального хозяйства города Павлодара"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в сферах управления жилищным фондом, газа и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надзор в области промышленной безопасности за соблюдением требований безопасной эксплуатации опасных технических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государственных функции в области курируемых отраслей;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решение вопросов в сфере жилищно-коммунального хозяйства для обеспечения бесперебойной жизнедеятельности в городе Павлодаре.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вправе при наличии средств местного бюджета осуществлять организацию и финансирование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населенному пункту;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квартир, нежилых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вправе при наличии средств местного бюджета осуществлять организацию и финансирование капитального ремонта многоквартирных жилых домов с условием обеспечения возвратности средств собственниками квартир, нежилых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перечня, периодов и очередности проведения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сметы расходов на проведение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участия в комиссиях по приемке выполненных работ по капитальному ремонту общего имущества объекта кондоминиума.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государственного технического обследования общего имущества многоквартирного жилого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вынесение обязательных для исполнения предписаний (представлений) по устранению нарушений согласно Закону Республики Казахстан "О жилищных отношениях" и правил содержания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проверки наличия отчета по управлению объектом кондоминиума и содержанию общего имущества объекта кондоминиума при обращении собственников квартир, нежилых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процедуры избрания формы управления объектом кондоминиума собственниками квартир, нежилых помещений, открытием текущего и сберегательного счетов;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использования, содержания, эксплуатации и ремонта общего имущества собственников квартир, нежилого помещения в объекте и территорий прилегающей к многоквартирному жилому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в многоквартирных жилых домах (жилых зданиях) общедомовых приборов учета тепло-, энерго-, газо- и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техническим состоянием общего имущества объекта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 в области строительства и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осуществлением мероприятий по подготовке многоквартирного жилого дома к сезонной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принятых решений и предписаний по устранению выявленных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проведением конкурса на определение проектной организации и изготовление проектно-сметной документации на капитальный ремонт общего имущества объекта кондоминиума за счет средств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качеством работ, выполненных по отдельным видам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безопасной эксплуатации бытовых баллонов и объектов систем газоснабжения бытовых и коммунально-бытовых потребителей в пределах границ населенного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"Отдел жилищной инспекции и коммунального хозяйства города Павлодара" в соответствии с возложенными на него полномочиями осуществляет государственный надзор за безопасной эксплуатацией опасных технических устройств.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"Отдел жилищной инспекции и коммунального хозяйства города Павлодара" в соответствии с возложенными на него полномочиями осуществляет государственный надзор за безопасной эксплуатацией опасных технических устройств, а именно, паровых и водогрейных котлов, работающие под давлением более 0,07 мегаПаскаля и (или) при температуре нагрева воды более 115 градусов Цельсия (организации теплоснабжения), сосуды, работающие под давлением более 0,07 мегаПаскаля, грузоподъемные механизмы, эскалаторы, канатные дороги, фуникулеры, лифты на объектах социальной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"Отдел жилищной инспекции и коммунального хозяйства города Павлодара" осуществляет постановку на учет и снятие с учета опасных технических устройств, а также на объектах социальной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государственного учреждения "Отдел жилищной инспекции и коммунального хозяйства города Павлодара" при осуществлении государственного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обеспечивает прозрачность своей деятельности путем размещения на интернет ресурсе местного исполнительного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объектах и субъектах государственного контроля и государственного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графиках проверок и их результатах;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выявленных недостатках, а также о составленных актах и вынесенных предписаниях о соблюдении требований безопасной эксплуатации опасных технических устройств на объектах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введение реестра образованных объединение собственников имущества и простых товариществ в пределах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служебного удостоверения посещают проверяемый объект во время проведения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проверки запрашивают любую необходимую информацию, знакомятся с оригиналами документов, относящихся к предмету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проводят проверки в соответствии с Предпринимательским кодексом Республики Казахстан от 29 октября 2015 года № 375-V;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препятствуют установленному режиму работы проверяемого объекта в период проведения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сохранность полученных документов и сведений, полученных в результате проведения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составляют акты о нарушениях порядка содержания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выносят обязательные для исполнения Предписания по устранению нарушений правил содержания общего имущества объекта кондоминиума.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сектора газа и газоснабжения и промышленной безопасности ГУ "Отдел жилищной инспекции и коммунального хозяйства города Павлодара" имеют личный штамп.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"Отдел жилищной инспекции и коммунального хозяйства города Павлодара" принимает участие в подготовке нормативных и методических документов по контролю качества содержания общего имущества объекта кондоминиума, придомового земельного участка многоквартирного жилого домаи предоставлению коммунальных услуг, а также оказывает консультационную помощь владельцам подконтрольных объектов, предприятиям, организациям или гражданам, осуществляющим управление и содержание многоквартирных жилых домов, объектов социальной инфраструктуры, в том числе физическими юридическим лицам по обращениям, поступившим в соответствии с Административным процедурно-процессуальным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"Отдел жилищной инспекции и коммунального хозяйствагорода Павлодара" представляет документы для государственной регистрации объекта кондоминиума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Проверки и профилактический контроль субъектов предпринимательства осуществляются в соответствии с Предпринимательским кодексом Республики Казахстан, а обследование квартир, нежилых помещений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предусмотренные в соотвествтии с Конституцией Республики Казахстан, законах и иными нормативными правовыми актами Республики Казахстан, принимаемых Президентом Республики Казахстан, Правительством Республики Казахстан, вышестоящим государственным органом по отношению к нему.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в отношении субъектов контроля в пределах границ населенных пунктов на объектах социальной инфраструктуры в сферах управления жилищным фондом;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в отношении субъектов контроля в пределах границ населенных пунктов на объектах социальной инфраструктуры в сферах газа и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надзор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проверок и профилактического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профилактического контроля и надзора с посещением субъекта (объекта) контроля и надзора в соответствии с Предпринимательским кодексом Республики Казахстан, Законами Республики Казахстан "О газе и газоснабжении",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протокола об административных правонарушениях при выявлении нарушений законодательства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виновных лиц к административной ответственности по результатам проведения проверок и профилактического контроля и надзора с посещением субъекта (объекта)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вынесение обязательных для исполнения предписаний (представлений) об устранению нарушений согласно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возбуждение административных дел по материалам, поступивших из правоохранительных органов, а также других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анализирование причин нарушений государственных нормативов и требований (условий, ограничений), допущенных субъектами в сфере промышленной безопасности на территории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введение реестра образованных простых товариществ в пределах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за содержанием инженерно-комммуникационной инфраструктуры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контроль, за подготовкой и осуществлением ремонтно-восстановительных работ по тепловым сетям и их функционированием в осенне-зимний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"Выдача заключения о технической целесообразности строительства дублирующих (шунтирующих) линий электропередачи и подстанции для объектов 110 Кв и ниже, 220 Кв и выше";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ремонту объектов водоснабжения и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плановые ремонты тепловых сетей (магистральных, внутриквартальных);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выдачи ордеров на производство земельных (строительных, ремонтных)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мероприятий бюджетных программ в сфере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проведение государственных закупок работ и услуг, товаров в порядке, установленном законодательством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"Выдача паспортов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дела об административных правонарушениях, предусмотренных статьями 298 (в части объектов социальной инфраструктуры), 301 (в части котельных всех мощностей и тепловых сетей), 301-2 (в части котельных всех мощностей и тепловых сетей), 304, 305 (в части охранных зон тепловых сетей и объектов систем газоснабжения бытовых и коммунально - бытовых потребителей), 306 (частями первой и второй) Кодекса Республики Казахстан "Об административных правонарушениях".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ГУ "Отдел жилищной инспекции и коммунального хозяйства города Павлодара" осуществляется первым руководителем, который несет персональную ответственность за выполнение возложенных на ГУ "Отдел жилищной инспекции и коммунального хозяйства города Павлодара"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ГУ "Отдел жилищной инспекции и коммунального хозяйствагорода Павлодара"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ГУ "Отдел жилищной инспекции и коммунального хозяйствагорода Павлодара"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первого руководителя ГУ "Отдел жилищной инспекции и коммунального хозяйства города Павлодара":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доверенности действует от имени государственного учреждения "Отдел жилищной инспекции и коммунального хозяйства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государственного учреждения "Отдел жилищной инспекции и коммунального хозяйства города Павлодара"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порядок и планы государственного учреждения "Отдел жилищной инспекции и коммунального хозяйства города Павлодара"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 и дает указания, обязательные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на работу и увольняет с работы сотрудников государственного учреждения "Отдел жилищной инспекции и коммунального хозяйства города Павлодара", кроме сотрудников, назначаемых акимом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меры поощрения и налагает дисциплинарные взыскания на сотрудников государственного учреждения "Отдел жилищной инспекции и коммунального хозяйства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круг полномочий своего заместителя (заместителей) и иных руководящих сотрудников государственного учреждения "Отдел жилищной инспекции и коммунального хозяйства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функции, возложенные на него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жилищной инспекции и коммунального хозяйства города Павлодара"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ГУ "Отдел жилищной инспекции и коммунального хозяйства города Павлодара"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жилищной инспекции и коммунального хозяйства города Павлодара" формируется за счет имущества, переданного ему собственником, а также имущества(включая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ГУ "Отдел жилищной инспекции и коммунального хозяйства города Павлодара" относится к республиканской/коммунальной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ГУ "Отдел жилищной инспекции и коммунального хозяйства города Павлодара"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ГУ "Отдел жилищной инспекции и коммунального хозяйства города Павлодара"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"Горкомхоз Модернизация жилья".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