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5b07" w14:textId="16d5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Положения о государственном учреждении "Аппарат акима села Мойылды"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16 июня 2022 года № 1043/2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"Аппарат акима села Мойылды"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Павлодара от 07 февраля 2020 года № 300/2 "Об утверждении Положения о государственном учреждении "Аппарат акима села Мойылды".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Мойылды" принять необходимые меры, вытекающие из настоящего постановления, в соответствии с действующим законодательством.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Иманзаипова Е.Б.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1043/2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Мойылды"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Мойылды" (далее – аппарат акима) является государственным учреждением, обеспечивающим деятельность акима селаМойылды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нормативно-правовыми актами, а также настоящим Положением об аппарате акима.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решения, оформляемые приказами руководителя,и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 акима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аппарата акима: Республика Казахстан, 140016, Павлодарская область, город Павлодар, село Мойылды, улица Ұлы дала, 5/2.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аппарата акима на государственном языке: "Мойылды ауылы әкімінің аппараты"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акимасела Мойылды".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государственного учреждения "Аппарат акимасела Мойылды":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900 час. до 1830 час., обеденный перерыв с 1300 час. до 1430 час.,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села, образуется, упраздняется и реорганизуется акиматом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Финансирование деятельности Аппаратаакима осуществляется из местного бюджета в соответствии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 являющихся полномочиями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по реализации государственной политики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акимас другими государственными органами, организациями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рассматривает решения, принятые на сходе местного сообщества или собрания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проводит инвентаризацию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организует по согласованию с акимом города Павлодара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осуществляет полномочия,предусмотренные в соответствии с Конституцией Республики Казахстан, законами и иными нормативно правовыми актами Республики Казахстан, принимаемые Президентом Республики Казахстан, Правительством Республики Казахстан, вышестоящим государственным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осуществлять обязанности,предусмотренные в соответствии с Конституцией Республики Казахстан, законами и иными нормативно правовыми актами Республики Казахстан, принимаемые Президентом Республики Казахстан, Правительством Республики Казахстан, вышестоящим государственным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акимаврамках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вносит в вышестоящий акимат для утверждения соответствующим маслихатом бюджетных программ, администратором которых выступает аппарат акима;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города Павлодара отчет об исполнении бюджета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села;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села(коммунальной собственности местного самоуправления) срок содержания и обеспечения сохранности изъятого имущества до его передачи иному лицу с последующим списанием с баланса;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села(коммунальной собственности местного самоуправления);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юридических и физических лиц,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государственного жилищного фонда села, а также строительство, реконструкция, ремонт и содержание автомобильных дорог в селе;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организации крестьянских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исполнение в пределах своей компетенции законодательства Республики Казахстан по вопросам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совершение нотариальных действий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помощи, организации обслуживания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уполномоченными органом по физической культуре и спорту и общественными объединениями инвалидов проведения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и оказывает содействие в материально-техническом обеспечении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социально-уязвимым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трудоустройство лиц, состоящих на учете в службе пробации уголовно- исправительной инспекции,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общественных работ лицам, осужденным к данному виду наказания, в порядке определяемом уполномоченным органом в сфере уголовно- исправительной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занятости осужденных, отбывающих наказание в учреждении уголовно- исправительной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заказов на товары, работы и услуги, производимые, выполняемые и оказываемые предприятиями и учреждениями уголовно-исправительной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субъектов предпринимательства к открытию, расширению и модернизации на территории учреждений уголовно- исправительной системы производств, использующих труд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кадровому обеспечению сельских организаций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движения общественного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оказания неотложной медицинской помощи,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деятельность организации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 организациибесплатного подвоза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статистический и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сессий маслихата города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 пределах своей компетенции обеспечение водоснабжением села и регулирование вопросов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благоустройству, освещению, озеленению и санитарной очистке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погребения безродных, и общественных работ по содержанию в надлежащем состоянии кладбищ и иных мест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для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 обеспечивает ветеринарные пункты служебными помещениями в порядке, установленном законодательством Республики Казахстан;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скотомогильников(биологических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оперативной информации в области агропромышленного комплекса и сельских территорий и предоставляет ее местным исполнительным органам ( акиматам) районов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конкурс "Лучший по профессии в агропромышленном комплексе";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реализацию Плана по управлению пастбищами и их использованию и представляет ежегодный отчет об итогах его реализации органу местного самоуправления (сходу местного сообщества);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разъяснительную работу среди пастбищепользователей о проведении мероприятий по рациональному использованию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совместно с органами местного самоуправления соблюдение предельно-допустимых норм нагрузки на общую площадь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 на своих интернет-ресурсах План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публикует в средствах массовой информации, распространяемых на соответствующих территориях, ежегодные отчеты об итогах реализации Плана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местный исполнительный орган области о сбитых и деградированных пастбищах;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земельные участки в частную собственность и землепользование, за исключением случаев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публичные сервитуты;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районный(городской) акимат по вопросу изъятия земельных участков, в том числе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предписания в Государственную корпорацию на установление и прекращение обременения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государственный контроль за использованием и охраной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информацию в соответствующий уполномоченный орган по контролю за использованием и охраной земель о лицах, у которых принудительно изъяты земельные участки на основании вступившего в законную силу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районные представительные и исполнительные органы предложения об отнесении этих населенных пунктов в категории поселков, сел, об их упразднении и преобразовании;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соответствующего населенного пункта вносит в районные представительные и исполнительные органы предложения о наименовании и переименовании поселков,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районные представительные и исполнительные органы предложения об установлении и изменении границ поселков,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операторам почты в размещении на их территории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эффективному функционированию почтовой связи на территории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с органами управления объектами кондоминиума, собственниками жилых и нежилых зданий по обеспечению ими абонентских ящиков и их надлежащей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информации в уполномоченный орган в сфере информации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функции, предусмотренные в соответствии с Конституцией Республики Казахстан, законами и иными нормативно правовыми актами Республики Казахстан, принимаемые Президентом Республики Казахстан, Правительством Республики Казахстан, вышестоящим государственным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коммунального имущества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определяет предмет и цели деятельности коммунального государственного предприятия, имущество которого находится в коммунальной собственности села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находятся в коммунальной собственности села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находятся в коммунальной собственности села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функции, предусмотренные в соответствии с Конституцией Республики Казахстан, законами и иными нормативно правовыми актами Республики Казахстан, принимаемые Президентом Республики Казахстан, Правительством Республики Казахстан, вышестоящим государственным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дела об административных правонарушениях и налагать административные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приобретать и осуществлять имущественные и неимущественные права;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информационными базами данных органов государственного управления, архивов, научных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договоры,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права, предусмотренные в соответствии с Конституцией Республики Казахстан, законами и иными нормативно правовыми актами Республики Казахстан, принимаемые Президентом Республики Казахстан, Правительством Республики Казахстан, вышестоящим государственным органом.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акима села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осуществляется акимом села, который несет персональную ответственность за выполнение возложенных на аппарат акима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 села: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и без доверенности выступает от имени государственного учреждения аппарата акима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решения, принятые на сходе местного сообщества или собрания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Аппарат акима вправе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Имущество, закрепленное за аппаратом акима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упразднение Аппарат акима села осуществляется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Перечень организаций, находящихся в ведении: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"Дом культуры аппарата акима села Мойылды".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"Физкультурно-оздоровительный комплекс села Мойылды".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