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9c32" w14:textId="bf79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"Об утверждении Правил проведения раздельных сходов местного сообщества и количества представителей жителей поселка для участия в сходе местного сообщества на территории поселка Ленинский города Павлодара" от 02 июля 2014 года № 283/39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7 апреля 2022 года № 133/18. Утратило силу решением Павлодарского городского маслихата Павлодарской области от 24 ноября 2023 года № 81/9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81/9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"Об утверждении Правил проведения раздельных сходов местного сообщества и количества представителей жителей поселка для участия в сходе местного сообщества на территории поселка Ленинский города Павлодара" от 02 июля 2014 года № 283/39 (зарегистрировано в Реестре государственной регистрации нормативных правовых актов под № 3929)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поселка Ленинский,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283/39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поселка Ленинский города Павлодара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поселка Ленинский города Павлодара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устанавливают порядок проведения раздельных сходов местного сообщества жителей микрорайона, улицы, многоквартирного жилого дома на территории поселка Ленинский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формируется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Ленинский города Павлодара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Ленинский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Ленинский города Павлодара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Ленинский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Ленинский города Павлодара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Ленинский города Павлодар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Павлодарским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Ленинский города Павлодара.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