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53d6" w14:textId="7105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Кенжекольского сельского округа города Павлодара" от 02 июля 2014 года № 285/39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7 апреля 2022 года № 135/18. Утратило силу решением Павлодарского городского маслихата Павлодарской области от 24 ноября 2023 года № 81/9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Кенжекольского сельского округа города Павлодара" от 02 июля 2014 года № 285/39 (зарегистрировано в Реестре государственной регистрации нормативных правовых актов под № 3928)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Кенжекольского сельского округа города Павлодара,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285/39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Кенжекольского сельского округа города Павлодара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Кенжекольского сельского округа города Павлодара (далее - Правила) разработаны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Кенжекольского сельского округа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Кенжекольского сельского округа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Кенжекольского сельского округа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Кенжекольского сельского округа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Кенжекольского сельского округа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Кенжекольского сельского округа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Кенжекольского сельского округа города Павлодар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Кенжекольского сельского округа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