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a4dc" w14:textId="b5ca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2022 – 2024 годы" от 24 декабря 2021 года №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июля 2022 года № 153-21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2022 – 2024 годы" от 24 декабря 2021 года № 106/13 (зарегистрировано в Реестре государственной регистрации нормативных правовых актов под № 28080)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192 109 667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152 033 723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2 258 804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20 515 638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17 301 502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185 446 583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- 1 954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271 572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6 393 466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- 6 393 466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Павлодарском городском бюджете на 2022 год предусмотрены целевые текущие трансферты, передаваемые из вышестоящего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6 523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 селу Жетекши,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41 174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селам Жетекши, Мойылды, Павлодарское,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285 336 тысяч тенге – на реализацию мероприятий по социальной и инженерной инфраструктуре в рамках проекта "Ауыл-Ел бесігі" селу Мойылды и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247 425 тысяч тенге – на освещение улиц населенных пунктов сел Жетекши, Мойылды, Павлодарское,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40 053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181 485 тысяч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132 937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129 604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68 799 тысяч тенге – на организацию водоснабжения населенных пунктов сел Жетекши, Мойылды, поселка Ленинский,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14 429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51 322 тысяч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61 977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10 239 тысяч тенге – на реализацию физкультурно – оздоровительных и спортивных мероприятий в поселке Ленинский и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6 506 тысяч тенге – на поддержку культурно-досуговой работы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96 331 тысяча тенге – на капитальные расходы селу Жетекши, поселку Ленинский,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