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9ad6" w14:textId="ea19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Павлодара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23 декабря 2022 года № 202/26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Павлодара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