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10edd" w14:textId="0410e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строительства города Аксу"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20 апреля 2022 года № 265/3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подпунктом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города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о государственном учреждении "Отдел строительства города Аксу"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города Аксу от 14 сентября 2018 года № 608/9 "Об утверждении Положения о государственном учреждении "Отдел строительства города Аксу".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города Аксу Зенова М.Б.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Дюсимбинов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 от 20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265/3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строительства города Аксу"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строительства города Аксу" является государственным органом Республики Казахстан, осуществляющим руководство в сфере строительства на территории города Аксу.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строительства города Аксу"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строительства города Аксу"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строительства города Аксу"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строительства города Аксу"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строительства города Аксу"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строительства города Аксу"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строительства города Аксу"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строительства города Аксу" утверждаются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 "Отдел строительства города Аксу": Республика Казахстан, Павлодарская область, 140100, город Аксу, улица Астана, 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государственного учреждения "Отдел строительства города Аксу": дни работы: понедельник – пятница, время работы с 9.00 до 18.30 часов, обеденный перерыв с 13.00 до 14.30 часов, выходные дни: суббота, 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государственного учреждения на государственном языке – "Ақсу қаласының құрылыс бөлімі" мемлекеттік мекемесі, на русском языке – государственное учреждение "Отдел строительства города Аксу".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государственного учреждения "Отдел строительства города Аксу" является государство в лице акимата города Аксу Павлодарской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положение является учредительным документом государственного учреждения "Отдел строительства города Аксу".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государственного учреждения "Отдел строительства города Аксу" осуществляется из городского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Государственному учреждению "Отдел строительства города Аксу"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"Отдел строительства города Аксу".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государственное учреждение "Отдел строительства города Аксу"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учреждения "Отдел строительства города Аксу"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мониторинга, координации строительства на территории города 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программы в области строительства и реконструкции на территории города 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1.1) запрашивать и получать от государственных органов, иных организации и граждан необходимую информацию по вопросам, относящимся к компетенции государственного учреждения "Отдел строительства города Аксу";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1.2) разрабатывать проекты нормативно правовых и правовых актов акимата и акима города по вопросам, входящим в компетенцию государственного учреждения "Отдел строительства города Аксу", представлять их на рассмотрение акимата и аким города 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1.3) представлять интересы государственного учреждения "Отдел строительства города Аксу" в государственных органах, суде;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1.4) заключать договоры, соглашения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1.5) осуществлять контроль за ходом и качеством выполняемых подрядчиком (генеральным подрядчиком) работ и соблюдение сроков их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1.6) не принимать от подрядчика работы, выполненные с нарушением требований;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1.7) контролировать деятельность технического надзора;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1.8) отказаться от получения заключений технического и авторского надзоров в случае выявления несоответствий;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1.9) осуществлять иные права в соответствии с Законом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2.1) соблюдать Конституцию и законодательство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2.2) обеспечивать соблюдение и защиту прав, свобод и законных интересов граждан и юридических лиц, рассматривать в порядке и сроки, установленные законодательством Республики Казахстан, обращения граждан, принимать по ним необходимые меры;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2.3) до начала производства строительно-монтажных работ передать подрядчику (генеральному подрядчику) утвержденную проектную (проектно-сметную) документацию;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2.4) обеспечить объект всеми необходимыми разрешительными документами, предусмотренными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2.5) обеспечить строительство объекта с сопровождением технического и авторского надзоров;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2.6) принимать меры к подрядчику (генеральному подрядчику) за неисполнение либо несвоевременное и некачественное исполнение указаний технического и авторского надзоров;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2.7) обеспечить условия работы для технического и авторского надзоров;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2.8) обеспечить исполнение предписаний органов государственного архитектурно-строительного контроля и надзора;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2.9) обеспечить допуск на объект должностных лиц органов государственного архитектурно-строительного контроля и надзора по контролю за деятельностью технического надзора;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2.10) в течение трех рабочих дней с даты утверждения акта приемки объекта в эксплуатацию направить в органы государственного архитектурно-строительного контроля и надзора по месту нахождения объекта утвержденный акт приемки объекта в эксплуатацию, декларацию о соответствии и заключение о качестве выполненных строительно-монтажных работ и их соответствии утвержденному проекту;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2.11) осуществлять полномочия в пределах предоставленных государственному учреждению "Отдел строительства города Аксу" прав в соответствии с должностными обязанностями;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2.12) обеспечить сохранность государственной собственности, использовать вверенную государственную собственность только в служебных целях;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2.13) осуществлять иные права и выполнять иные обязанности,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функций единого организатора государственных закупок в сфере: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капитального ремонта объектов коммунальной собственности на территории города Аксу (в том числе социально-культурного, жилищно-коммунального хозяйства и жилого назначения);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жилья государственного коммунального жилищного фонда на территории города, осуществляемому за счет бюджетных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реконструкции объектов системы водоснабжения в сельских населенных пунктах, осуществляемых за счет бюджетных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заключение договоров по государственным закупкам подрядных работ на строительство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функций, в пределах полномочий, предусмотренных действующим законодательством Республики Казахстан.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учреждения "Отдел строительства города Аксу"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государственного учреждения "Отдел строительства города Аксу" осуществляется первым руководителем, который несет персональную ответственность за выполнение возложенных на государственное учреждение "Отдел строительства города Аксу"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государственного учреждения "Отдел строительства города Аксу" назначается на должность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первого руководителя государственного учреждения "Отдел строительства города Аксу":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должностные полномочия и обязанности работников государственного учреждения "Отдел строительства города Аксу";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государственного учреждения "Отдел строительства города Аксу",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в порядке, установленном законодательством Республики Казахстан, поощрение, оказание материальной помощи, наложение на них дисциплинарных взысканий на работников государственного учреждения "Отдел строительства города Аксу";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порядок и планы государственного учреждения "Отдел строительства города Аксу"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 и дает указания по вопросам, входящим в его компетенцию, обязательные для выполнения всеми работниками государственного учреждения "Отдел строительства города Аксу";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государственное учреждение "Отдел строительства города Аксу" во всех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разработку структуры государственного учреждения "Отдел строительства города Аксу";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перспективные и текущие планы работы государственного учреждения "Отдел строительства города Аксу";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заключает договоры;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противодействует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функции, в пределах полномочий, предусмотренных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строительства города Аксу" в период его отсутствия осуществляется лицом, его замещающим в соответствии с действующим законодательством.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учреждения "Отдел строительства города Аксу";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"Отдел строительства города Аксу"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строительства города Аксу"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государственным учреждением "Отдел строительства города Аксу"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"Отдел строительства города Аксу"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учреждения "Отдел строительства города Аксу"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государственного учреждения "Отдел строительства города Аксу" осуществляются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Организаций, находящихся в ведении государственного учреждения "Отдел строительства города Аксу" не имеются.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