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9a3c" w14:textId="28c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“Отдел архитектуры и градостроительства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мая 2022 года № 387/3.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“О местном государственном управлении и самоуправлении в Республике Казахстан”,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“О некоторых вопросах организации деятельности государственных органов и их структурных подразделений”,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“Отдел архитектуры и градостроительства города Аксу”,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Зенова М.Б.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“Отдел архитектуры и градостроительства города Аксу”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архитектуры и градостроительства города Аксу” является государственным органом Республики Казахстан, осуществляющим руководство в сфере архитектуры и градостроительства на территории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архитектуры и градостроительства города Аксу”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архитектуры и градостроительства города Аксу”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архитектуры и градостроительства города Аксу”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архитектуры и градостроительства города Аксу”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архитектуры и градостроительства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архитектуры и градостроительства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архитектуры и градостроительства города Аксу”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архитектуры и градостроительства города Аксу”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архитектуры и градостроительства города Аксу": Республика Казахстан, Павлодарская область, 140100, город Аксу, улица Пушкина, 72/1.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города Аксу Павлодарской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602/6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архитектуры и градостроительства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“Ақсу қаласының сәулет және қала құрылысы бөлімі” мемлекеттік мекемесі, на русском языке: государственное учреждение “Отдел архитектуры и градостроительства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архитектуры и градостроительства города Аксу” является государство в лице акимата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“Отдел архитектуры и градостроительства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архитектуры и градостроительства города Аксу”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архитектуры и градостроительства города Аксу”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“Отдел архитектуры и градостроительства города Аксу”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“Отдел архитектуры и градостроительства города Аксу”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развития архитектурной и градостроительной деятельности на территории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субъектами архитектурной и градостроительной деятельности требований, установленных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разрабатывать проекты нормативных правовых и правовых актов акимата и акима города, а также представлять их на рассмотрение акимата и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вносить предложения акимату и акиму города Аксу по вопросам в сфере архитектурной, градостроительной и строительной деятельности, применяемых на территории Аксуского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2.1.)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проводить разъяснительную работу по вопросам, относящимся к компетенции государственного учреждения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представления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документов на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населения города о планируемой застройке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и реализация градостроительных проектов, проектов детальной планировки и застройки города и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документов для принятия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документов для принятия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строящихся (намечаемых к строительству)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следующих государственных услуг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для строительства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определению адреса объектов недвижимости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решения на проведение комплекса работ по постутилизации объектов (снос зданий и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решения на привлечения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об учетной записи договора о долевом участии в жилищном строительстве;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разрешения на размещение объектов наружной (визуальной) рекламы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(или) юридических лиц и (или) его филиалов и представительств по вопросам рекламной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своей компетенции контроля за соблюдением законодательства Республики Казахстан о рекламе;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наполнение информационной системы базы данных “Адресный регистр”;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направляет данные о нарушении и не соблюдении требовании законодательства РК в соответствующие государственные органы информацию о привлечении в установленном законодательством порядке лиц, виновных в нарушении градостроительной дисциплины, действующего архитектурного законодательства, строительных норм и правил, к ответственности в сфере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вправе при наличии средств из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18-2) составления протоколов об административных правонарушениях в отношении виновных лиц при выявлении фактов незаконного привлечения денег дольщиков. Возбуждать дела об административных правонарушениях при выявлении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в соответствии с Кодексам Республики Казахстан об административных правонарушениях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с изменением, внесенным постановлением акимата города Аксу Павлодарской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602/6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“Отдел архитектуры и градостроительства города Аксу”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“Отдел архитектуры и градостроительства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архитектуры и градостроительства города Аксу”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“Отдел архитектуры и градостроительства города Аксу”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“Отдел архитектуры и градостроительства города Аксу”: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обязанности и полномочия работников государственного учреждения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архитектуры и градостроительства города Аксу”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 установленном законодательством порядке вопросы поощрения, оказания материальной помощи и наложения дисциплинарных взысканий на работников государственного учреждения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“Отдел архитектуры и градостроительства города Аксу”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выполнения всеми работниками государственного учреждения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архитектуры и градостроительства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“Отдел архитектуры и градостроительства города Аксу”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“Отдел архитектуры и градостроительства города Аксу”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архитектуры и градостроительства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“Отдел архитектуры и градостроительства города Аксу”,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“Отдел архитектуры и градостроительства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“Отдел архитектуры и градостроительства города Аксу”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“Отдел архитектуры и градостроительства города Аксу”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государственного “Отдел архитектуры и градостроительства города Аксу”, не имеется.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Аксу от 18 сентября 2018 года № 613/9 “Об утверждении Положения о государственном учреждении “Отдел архитектуры и градостроительства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17 августа 2021 года № 577/14 “О внесении изменения в постановление акимата города Аксу от 18 сентября 2018 года № 613/9 “Об утверждении Положения о государственном учреждении “Отдел архитектуры и градостроительства города Аксу”.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