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c69d" w14:textId="3f1c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11 ноября 2022 года № 917/7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местонахождение ГУ “Отдел земельных отношений города Аксу”.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государственном учреждении "Отдел земельных отношений города Аксу"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Аксу от 16 октября 2018 года № 704/10 "Об утверждении Положения о государственном учреждении "Отдел земельных отношений города Аксу".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Гайдаренко М.А.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11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917/7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города Аксу"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земельных отношений города Аксу” является государственным органом акимата города Аксу Республики Казастан, осуществляющим руководство в сфере регулирования земельных отношений на территории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“Отдел земельных отношений города Аксу”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“Отдел земельных отношений города Аксу” осуществляет свою деятельность в соответствии с Конституцией, актами Президента и Правительства Республики Казахстан, иными нормативно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“Отдел земельных отношений города Аксу”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“Отдел земельных отношений города Аксу”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“Отдел земельных отношений города Аксу”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 местном государственном управлении и самоуправлении в Республике Казахстан”.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“Отдел земельных отношений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земельных отношений города Аксу”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“Отдел земельных отношений города Аксу”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 государственной службе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“Отдел земельных отношений города Аксу”: Республика Казахстан, Павлодарская область, 140100, город Аксу, улица Пушкина 72/1.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“Отдел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города Аксу”: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– "Ақсу қаласының жер қатынастары бөлімі" мемлекеттік мекемесі, на русском языке – государственное учреждение "Отдел земельных отношений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“Отдел земельных отношений города Аксу” является государство в лице акимата города Аксу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Финансирование деятельности государственного учреждения "Отдел земельных отношений города Аксу" осуществляется из республиканского и местных бюджетов, бюджета (сметы расходов) Национального Банка Республики Казахстан в соответствии с бюджетным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 государственном имуществе”.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“Отдел земельных отношений города Аксу”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“Отдел земельных отношений города Аксу”.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"Отдел земельных отношений города Аксу"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 "Отдел земельных отношений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единой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на безвозмездной основе от государственных органов и иных организаций, должностях лиц необходимую информацию, документы и иные материалы по вопросам, связанным с исполнением задач, поставленных перед ГУ “Отдел земельных отношений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ГУ “Отдел земельных отношений города Аксу” в государственных органах,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соблюдение и защиту прав, свобод и законных интересов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 соответствии с Конституцией и законами Республики Казахстан, актами Президента и Правительства Республик Казахстан, иными нормативными правовыми актами, а также настоящем Положением: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единой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эффективное использования электронного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района, города областного значения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подготовка предложений и проектов решений местного исполнительного органа района, города областного значения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 по принудительному отчуждению земельных участков для государственных нужд;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делимости и неделимости земельных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проведения землеустройства и утверждение землеустроительных проектов по формированию земельных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разработки проектов зонирования земель, проектов и схем по рациональному использованию земель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разработки проектов земельно-хозяйственного устройства территорий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земельных торгов (аукционов);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экспертизы проектов и схем городского,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баланса земель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переоформление договора временного возмездного землепользования (аренды)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подготовка предложений по выдаче разрешений местным исполнительным органом района, города областного значения на использование земельных участков для проведения изыскательских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земельно-кадастрового плана.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земельных отношений города Аксу"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города Аксу"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земельных отношений города Аксу" назначается на должность и освобождается от должности в соответствии с Законом Республики Казахстан “О государственной службе Республики Казахстан”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"Отдел земельных отношений города Аксу":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и освобождает от должности работников, специалистов государственного учреждения "Отдел земельных отношений города Аксу" в соответствии с действующим законодательством Республик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 порядке, установленном законодательством Республики Казахстан поощрения, оказания материальной помощи и наложения дисциплинарных взысканий на сотрудников государственного учреждения "Отдел земельных отношений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даҰт указания по вопросам, входящим в его компетенцию, обязательные для исполнения всеми работниками государственного учреждения "Отдел земельных отношений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государственного учреждения "Отдел земельных отношений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земельных отношений города Аксу" во всех государственных органах и иных организациях не зависимо от форм собственности без доверенности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разработку структуры государственное учреждение "Отдел земельных отношений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перспективный и текущие планы работ государственного учреждения "Отдел земельных отношений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земельных отношений города Аксу"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земельных отношений города Аксу" может иметь на праве оперативного управления обособленное имущество в случаях, предусмотренных Законами Республики Казахстан “О местном государственном управлении и самоуправлении в Республике Казахстан” и “О государственном имуществе”.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земельных отношений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бюджетным законодательством и Законом Республики Казахстан “О государственном имуществе”.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земельных отношений города Аксу",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земельных отношений города Аксу"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и Законом Республики Казахстан “О государственном имуществе”.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земельных отношений города Аксу" осуществляется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находящихся в ведении государственного учреждения "Отдел земельных отношений города Аксу" не имеются.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