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c20a" w14:textId="071c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от 29 декабря 2021 года № 111/15 "О бюджете сельских округов города Аксу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апреля 2022 года № 151/22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декабря 2021 года № 111/15 "О бюджете сельских округов города Аксу на 2022-2024 годы" (зарегистрированное в Реестре государственной регистрации нормативных правовых актов за №162675)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имени Мамаита Омарова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274505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Кызылжарского сельского округа на 2022 - 2024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23141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Алгабасского сельского округа на 2022 - 2024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174926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176422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Евгеньевского сельского округа на 2022 - 2024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117096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32691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"5.Утвердить бюджет Достыкского сельского округа на 2022 - 2024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170795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171836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Калкаманского сельского округа на 2022 - 2024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148224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136488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211091тысяч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62867 тысячи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Учесть, что в бюджете сельских округов на 2022 год предусмотрены целевые трансферты из вышестоящих бюджетов в объеме 465850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тысяч тенге на ремонт футбольного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26500 тысяч тенге – на щебенение улиц и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тысяч тенге – на капитальный ремонт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47478 тысяч тенге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26674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тысяч тенге – на изготовление ПСД “Капитальный ремонт мини футбольного поля”;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тысяч тенге – на оплату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тысяч тенге – на капитальный ремонт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тысяч тенге – на оформление земли в селе Береке, Достыкского сельского округа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тысяч тенге – на изготовление ПСД “Средний ремонт внутри поселковых дорог”;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2502 тысяч тенге – на изготовление ПСД “Капитальный ремонт уличного освещения”;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тысяч тенге – на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экспертизы дорог в сельских населенных пунктах по проектам реализуемых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на ремонт отопительной системы объекта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25521 тысяч тенге на софинансирование мероприятия по проекту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тысяч тенге на повышение заработной платы отдельных категорий гражданских служащих, работников организаций,содержащихся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35%;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1,23%;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229687 тысяч тенге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151/22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