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9a2" w14:textId="cbc7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Евгеньевского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156/22. Утратило силу решением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Евгеньевского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Евгеньевского сельского округа города Аксу для участия в сходе местного сообщества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Евгеньевского сельского округа города Аксу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Евгеньевского сельского округа города Аксу (далее-раздельный сход местного сообщества)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на территории Евгеньевского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раздельного схода местного сообщества территория сельского округа подразделяется на села: Сольветка, Уштерек, Евгеньевка.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Евгеньевского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социальные сети Instagram и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 организуется акимом Евгеньевского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села, имеющих право в нем участвовать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управлений и самоуправлений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Евгеньевского сельского округа города Аксу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Евгеньевского сельского округа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Евгеньевского сельского округа города Аксу в течение 3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Евгеньевского сельского округа города Аксу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Евгеньевского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Сольветка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Евгеньевка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