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44ff" w14:textId="9344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имени Мамаита Омарова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157/22. Утратило силу решением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сельского округа имени Мамаита Омарова города Аксу для участия в сходе местного сообщества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имени Мамаита Омарова города Аксу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имени Мамаита Омарова города Аксу (далее-раздельный сход местного сообщества)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проведения раздельного схода местного сообщества жителей сел на территории сельского округа имени Мамаита Омарова города Аксу.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раздельного схода местного сообщества территория сельского округа имени Мамаита Омарова подразделяется на села: Енбек, село имени Донентаева, Коктерек, Курколь, село имени Мамаита Омарова, Сырлыкала.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 с каждого села.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сельского округа имени Мамаита Омарова города Аксу.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социальные сети Instagram и WhatsApp.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 организуется акимом сельского округа имени Мамаита Омарова города Аксу.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села, имеющих право в нем участвовать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управлений и самоуправлений в Республике Казахстан".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имени Мамаита Омарова города Аксу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имени Мамаита Омарова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 местного сообщества.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имени Мамаита Омарова города Аксу в течение 3 рабочих дней.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имени Мамаита Омарова города Аксу для участия в сходе местного сообщества</w:t>
      </w:r>
    </w:p>
    <w:bookmarkEnd w:id="1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имени Мамаита Омарова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Сырлыкала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