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ad3e" w14:textId="131a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города Экибастуза от 28 ноября 2022 года № 3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8 декабря 2022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28 ноября 2022 года № 3 "Об объявлении чрезвычайной ситуации техногенного характера местного масштаба".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