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0de9" w14:textId="c62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479/6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Законом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регистрации актов гражданского состояния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регистрации актов гражданского состояния акимата города Экибастуза"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регистрации актов гражданского состояния акимата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регистрации актов гражданского состояния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регистрации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регистрации актов гражданского состояния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141200, город Экибастуз, улица Мухтара Ауэзова,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средств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регистрации актов гражданского состояния акимата города Экибастуза"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сфере осуществления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комплекса социально-экономических задач и городских программ в области оказания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способствование развитию системы государственных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областными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на совещаниях в государственных органах и иных организациях по вопросам, затрагивающим интересы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согласно Кодексу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исполнение законодательства Республики Казахстан по вопросам регистрации актов гражданского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архивный фонд записей актов гражданского состояния и контроль за его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правильность заполнения гербовых бланков всех видов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внесение сведений в регистрационный пункт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обращение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конференции, совещания, семинары, конкурсы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государственные закупки товаров (работ, услуг)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другие функции, возложенные на него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регистрации актов гражданского состояния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утверждении акимату города Положение о государственном учреждении,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координирует работу структурных подразделений государственного учреждения,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акиму города по кандидатурам для назначения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государственным органом,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акиму города предложения о наложении либо снятии дисциплинарных взысканий на должностных лиц,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 структурных подразделениях государственного учреждения,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контролю за выполнением актов акимата и акима города, его поручений, прохождения документов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заключает гражданско-правовые сделки с организациями по вопросам хозяйственного обеспечения деятельности государственного учреждения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регистрации актов гражданского состояния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регистрации актов гражданского состояния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