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5946" w14:textId="173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481/6.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культуры, развития языков, физической культуры и спорта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развития языков, физической культуры и спорта акимата города Экибастуза"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№481/6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акимата 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культуры, развития языков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 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культуры, развития языков, физической культуры и спорта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141208,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Государственное учреждение несет ответственность за составление и предоставление консолидированной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14-1 в соответствии с постановлением акимата города Экибастуза Павлодарской области от 03.10.2023 № </w:t>
      </w:r>
      <w:r>
        <w:rPr>
          <w:rFonts w:ascii="Times New Roman"/>
          <w:b w:val="false"/>
          <w:i w:val="false"/>
          <w:color w:val="000000"/>
          <w:sz w:val="28"/>
        </w:rPr>
        <w:t>819/10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культуры, развития языков, физической культуры и спорта акимата города Экибастуза"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распространения культуры народа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учреждений, предприятий всех форм собственности, общественных организаций и объединений в вопросах развития культуры, языков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об охране и использовании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конкурсов для проведения городских праздников с целью оптимизации расходования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конкурсов, семинаров, дискуссий, "круглых столов" по проблемам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массового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пропаганда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спортивного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задач,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от хозяйствующих субъектов всех форм собственности (по согласованию) информацию для выполнения возложенных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вносить в уполномоченные органы в сфере культуры, развития языков и спорта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пределах своей компетенции привлекать в необходимых случаях, научных работников и специалистов для участия в разработке рекомендаций по проведению социологических исследований, прогнозированию и других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проводить в установленном порядке семинары, совещания по вопросам культурной и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представлять интересы города в областных, республиканских культурных, спортивных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представлять интересы государственного учреждения в представительных и исполнительных органах города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утверждать Положения (Регламент) о проведении городских спортивных соревнований на основе правил и нормативных правовых документов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1-8) решать в установленном порядке вопросы присвоения званий, награждения победителей и призеров городских спортивных мероприятий медалями, знаками, дипломами, призами, грамотами, ценными подарками;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постоянно повышать квалификацию работников государственного учреждения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защищать интересы работников в сфере культуры, развития языков и спорта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аналитические материалы и обзоры по результатам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разрабатывает, координирует специальные программы развития культуры, языков и спорта в городе и сельской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внедрению в быт традиций, праздников, обрядов и развитию художественных промыслов;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планово-финансовую работу в учреждениях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средств массовой информации и литературы по культуре и внедрению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работы по выявлению, учету, охране и использованию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об объявлении охраняемыми памятниками природы, истории и культуры находящиеся на территории города Экибастуза и его сельской зоны природные и иные объекты, представляющие экологическую, историческую, культурную или научную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зрелищные культурно-массовые мероприятия города, а также смотры, фестивали и конкурсы среди творческих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аттестацию государственных организаций культуры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городские спортивные соревнования по видам спорта совместно с физкультурно-спортивными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городских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развитие массового спорта и национальных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присваивает спортсменам спортивные разряды, лишение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присваивает квалификационные категории, лишает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обеспечивает жилищем чемпионов и призеров Олимпийских, Паралимпийских и Сурдлимпийских игр, проживающих на территории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городской календарь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и проводит спортивные мероприятия на территории города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сбор, анализ и представляет информацию по развитию физической культуры и спорта на территории города Экибастуза и его сельской зоны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и утверждает списки сборных команд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деятельность детских юношеских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оказывает методическую и консультативную помощь спортивным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управляет коммунальными юридическими лицами: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акты по вопросам управления подведомственными юридическими лицами и контролирует их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приоритетные направления деятельности и обязательные объемы работ (услуг), финансируемых из бюджета, подведомственных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утвержденные цены на товары (работы, услуги), производимые и реализуемые подведомственными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согласовывает, утверждает, осуществляет контроль и анализ выполнения планов развития подведомственных предприятий с государственным участием,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исполнением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согласие уполномоченному органу по управлению коммунальной собственностью на изъятие или перераспределение имущества подведомственных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сведения, в том числе поименный перечень, находящихся в его управлении государственных юридических лиц, для отражения этих сведений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другие функций, возложенные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акимата города Экибастуза Павлодарской области от 03.10.2023 № </w:t>
      </w:r>
      <w:r>
        <w:rPr>
          <w:rFonts w:ascii="Times New Roman"/>
          <w:b w:val="false"/>
          <w:i w:val="false"/>
          <w:color w:val="000000"/>
          <w:sz w:val="28"/>
        </w:rPr>
        <w:t>819/10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культуры, развития языков, физической культуры и спорта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в государственных органах, судах,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культуры, развития языков, физической культуры и спорта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культуры, развития языков, физической культуры и спорта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культуры, развития языков, физической культуры и спорта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"Центр культуры "Атамұра" отдела культуры, развития языков, физической культуры и спорта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"Городской центр культуры "Өнер" отдела культуры, развития языков, физической культуры и спорта акимата города Экибастуза".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"Отдел культуры, развития языков, физической культуры и спорта акимата города Экибастуза"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"Централизованная библиотечная система" отдела культуры, развития языков, физической культуры и спорта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"Достық үйі" отдела культуры, развития языков, физической культуры и спорта акимата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