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dea6" w14:textId="4bfd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июня 2022 года № 487/6.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жилищно-коммунального хозяйства, пассажирского транспорта и автомобильных дорог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Экибастуза от 15 декабря 2017 года № 1484/12 "Об утверждении Положения о государственном учреждении "Отдел жилищно-коммунального хозяйства, пассажирского транспорта и автомобильных дорог акимата города Экибастуза"".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Экибастуза от 19 июня 2019 года № 572/6 "О внесении изменений в Положение о государственном учреждении "Отдел жилищно-коммунального хозяйства, пассажирского транспорта и автомобильных дорог акимата города Экибастуза"".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жилищно-коммунального хозяйства, пассажирского транспорта и автомобильных дорог акимата города Экибастуза" принять необходимые меры, вытекающие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города Экибастуза.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№487/6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автомобильных дорог акимата города Экибастуза"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акимата города Экибастуза" (далее – государственное учреждение) является государственным органом Республики Казахстан, осуществляющим руководство в сфере обеспечения исполнения законодательства о жилищных отношениях, о теплоэнергетике, законодательства в области регулирования пассажирского транспорта и автомобильных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Экибастуза Павлодарской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N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 - коммунального хозяйства, пассажирского транспорта и автомобильных дорог акимата города Экибастуза"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141208, город Экибастуз, улица Энергетиктер, строение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является акимат города Экибастуза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акимата города Экибастуза"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жилищно-коммунального хозяйства, пассажирского транспорта и автомобильных дорог в городе Экибастузе;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бесперебойной работы объектов жилищно-коммунального хозяйства, пассажирского транспорта и автомобильных дорог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на городском уровне мероприятий по обеспечению государственных гарантий в сфере жилищно-коммунального хозяйства, пассажирского транспорта и автомобильных дорог,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сохранение государственного жилищного фонда, коммуникации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исправного состояния инженерных коммуникаций в государственных жилых домах и их готовность к эксплуатации, в том числе в осенне-зимний период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объектов инженерной инфраструктуры и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современного облика города, озеленение и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сохранение, поддержание и улучшение состояния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контроля в местных системах теплоснабжения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требований законодательства Республики Казахстан в области теплоэнергетики, технических и технологических норм субъектами (объектами)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надежностью и качеством теплоснабжения, безопасностью системы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подготовкой и осуществлением ремонтно-восстановительных работ источников тепловой энергии, тепловых сетей и их функционированием, в том числе в осенне-зимний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акимата города Экибастуза Павлодарской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N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предприятий, организаций и учреждений (по согласованию) сведения, справки, документы и обьявления, необходимые для выполнения возложенных на государственное учреждение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предъявлять иски и выступать в судах самостоятельно и через представителя в качестве истца, ответчика, третьего лица, свидетелей по делам, связанным с функциями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областные государственные органы предложения, связанные с реализацией задач, решение которых обеспечивается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уплачивать налоги и другие обязательные платежи в бюджет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отвечать по своим обязательствам и нести ответственность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приема граждан по вопросам относящимся к компетенции государственного учреждения, рассмотрение поступающих предложений и заявлений граждан и принятия решения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дела об административных правонарушениях согласно Кодексу Республики Казахстан от 5 июля 2014 года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государственных функций в сфере жилищно-коммунального хозяйства, пассажирского транспорта, автомобильных дорог и благоустройства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рассмотрении тарифов на работы и услуги в жилищно-коммунальной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сохранения государственного жилищного фонда и инженерных коммуникации города, находящихся в коммунальной собственности, контроль за их содержанием (использованием, эксплуатацией);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мест захоронения и захоронение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благоустройство и озеленение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ремонт объектов водоснабжения, очистных, дренажных систем, канализационных, тепловых и электрических сетей,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мер по обеспечению безопасности дорожного движения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за своевременным и качественным исполнением работ подрядными организациями, выигравшими конкурс, прием выполненных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регулирование городских перевозок пассажиров и багажа общественным транспортом и проведение конкурсов на право их обслуживания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разъяснительных и информационных работ среди населения через средства массовой информации по развитию и реформированию жилищно-коммунальных и производственных сфер;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 по инвентаризации государственного служебного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учет и распределение государственного служебного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договоров служебного найма;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принятие мер по взысканию в судебном порядке задолженностей по оплате за пользование государственным жильем;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актов по вопросам управления подведомственными юридическими лицами, обеспечение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рассмотрение, согласование, утверждение, осуществление контроля и анализа выполнения планов развития подведомственных предприятий и организаций с государственным участием,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использованием и сохранностью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предоставление согласия уполномоченному органу по управлению коммунальной собственностью на изъятие или перераспределение имущества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или назначение своего представителя в состав наблюдательных советов товариществ с ограниченной ответственностью, государственная доля участия которых передана во владение и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сведений, в том числе поименный перечень находящихся в его управлении государственных юридических лиц и юридических лиц с участием государства, для отражения этих сведений в реестре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осуществление государственного контроля за безопасной эксплуатацией аттракционов, оборудования для детских игровых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на основании правил разработки и утверждения схем развития теплоснабжения, утвержденных уполномоченным органом в области теплоэнергетики, разработка долгосрочных и среднесрочных схем развития теплоснабжения города Экибастуза и представление на утверждение местному представительному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24-3) осуществление мониторинга состояния теплоэнергетики, в том числе в части оценки эксплуатационной надежности, технологической и экономической доступности тепловой энергии в порядке, определенном уполномоченным органом в области теплоэнергетики, и представление в государственные органы отчетность в части подготовки к отопительному сезону на основе данных, полученных, в том числе от государственного органа по государственному энергетическому надзору и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24-4) проведение мониторинга исполнения схем развития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24-5) сбор, актуализация и опубликование информации о состоянии объектов теплоэнергетики;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24-6) ведение реестра субъектов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24-7) предоставление в уполномоченный орган в области теплоэнергетики данных, полученных от субъектов теплоснабжения в рамках проведения мониторинга, в соответствии с законодательством Республики Казахстан в области теплоэнергетики;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24-8) ведение учета технологических нарушений в местных системах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24-9) согласование планового ремонта источников тепловой энергии и тепловых сетей в местных системах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24-10) контроль за подготовкой и осуществлением ремонтно-восстановительных работ источников тепловой энергии, тепловых сетей, теплопотребляющих установок потребителей в местных системах теплоснабжения и их функционирование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24-11) обращение в суд и участие при рассмотрении судом дел по нарушениям законодательства Республики Казахстан в области теплоэнергетики;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24-12) осуществление в интересах местного государственного управления иных полномочий в области теплоэнергетики, возложенных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полномочий, определенных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постановлением акимата города Экибастуза Павлодарской области от 21.01.2025 </w:t>
      </w:r>
      <w:r>
        <w:rPr>
          <w:rFonts w:ascii="Times New Roman"/>
          <w:b w:val="false"/>
          <w:i w:val="false"/>
          <w:color w:val="000000"/>
          <w:sz w:val="28"/>
        </w:rPr>
        <w:t>N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акимата города Экибастуза"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заведующего сектором и других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дисциплинарное взыскание на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работу и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секторах - структурных подразделениях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представляет государственное учреждение в государственных органах, иных организациях, а также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граждан по вопросам, относящимся к компетенции государственного учреждения, рассматривает поступающие обращения граждан по жилищно-коммунальным вопросам и принимает решения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ежеквартальную сверку с органами казначейства по проведению платежей государственным учреждением,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администрацией государственного учреждения и трудовым коллективом регулируются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государственным учреждением и акиматом города Экибастуза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и уполномоченным органом соответствующей отрасли регулируются действующим законодательством Республики Казахстан.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жилищно-коммунального хозяйства,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акимата города Экибастуза"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акимата города Экибастуза"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акимата города Экибастуза"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"Горводоканал" отдела жилищно-коммунального хозяйства, пассажирского транспорта и автомобильных дорог акимата города Экибастуза;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жилищно-коммунального хозяйства,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 акимата города Экибастуза"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"Экибастуз-Сервис" отдела жилищно-коммунального хозяйства, пассажирского транспорта и автомобильных дорог акимата города Экибастуза".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