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2c06" w14:textId="30d2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земельных отношений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15 декабря 2017 года № 1505/12 "Об утверждении Положения о государственном учреждении "Отдел земельных отношений акимата города Экибастуза"".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города Экибастуза"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земельных отношений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субъектами земельных правоотношений требований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использования земель субъектами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количественного и качественного учета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включения мероприятий по вопросам развития и использования земель в программу развития территории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 требований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 Президента Республики Казахстан, решений и распоряжений акимов области 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регулирования земельных отношений в соответствии с земельным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других учреждений, предприятий и организаций города, независимо от их ведомственной подчиненности и форм собственности (по согласованию), а также должностных лиц необходимую информацию и материалы по вопросам использования земельных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вопросам,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и акимата города, городского маслихата предложения по решению вопросов связанных с земельными отношениями, относящимися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на совещаниях в государственных органах и иных организациях по вопросам, затрагивающим интересы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 разработки проектов 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 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городского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 паспортов 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 подпунктом 5-1)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 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> 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 пределах полномочий предусмотренных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земельных отношений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утверждении акимату города Положение о государственном учреждении,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с акимом города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полномочия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назначает на должности и освобождает от должностей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издает приказы и дает указания, обязательные для всех сотрудников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работу по противодействию коррупции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ежеквартальную сверку с органами казначейства по проведению платежей государственным органом,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работу по контролю за выполнением актов акимата и акима города, его поручений, прохождения документов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 подпись и рассмотрение акиму города проекты актов акимата и акима города, а так 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заключает гражданско-правовые сделки с организациями по вопросам хозяйственного обеспечения деятельности государственного учреждения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земельных отношений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земельных отношений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