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969b" w14:textId="2fd9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25 декабря 2022 года № 1173/11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экономики и финансов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14 июня 2022 года № 480/6 "Об утверждении Положения о государственном учреждении "Отдел экономики и финансов акимата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1173/11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акимата города Экибастуза"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экономики и финансов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проведения макроэкономической политики государства, разработки программных документов по социально-экономическому развитию города Экибастуза, сельской зоны, планирования и исполнения бюджета города, управления районным коммунальным имуществом и государственным жилищным фондом, осуществления единых государственных закупок товаров, работ 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финансов акимата города Экибастуза"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141208, город Экибастуз, улица Энергетиктер,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экономики и финансов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приоритетных задач социально-экономического развития города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в соответствии со стратегией макроэкономической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единого и целостного подхода по формированию программных документов государственного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финансами в целях осуществления социально-экономических реформ;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налогово-бюджетной политики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системы государственного планирования, трехлетнего бюджетного программирования, ориентированного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исполнения бюджета и координация деятельности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районным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государственной политики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оптимальных и эффективных проведений процедур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предприятий, организаций и учреждений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согласованию) сведения, справки, финансовые и иные документы, необходимые для выполнения возложенных на государственное учреждение;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прием граждан по вопросам относящимся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компетенции государственного учреждения, рассматривать поступающие предложения и заявления граждан и принимать решения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в управление экономики и бюджетного планирования, управление финансов и управление государственных закупок Павлодарской области предложения, связанные с реализацией задач, решение которых обеспечивается на областном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работы с уполномоченными органами города по сбору информации налогооблагаемой базы, необходимой для составления проекта бюджета, ее обработка и анализ;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пределах своей компетенции осуществлять контроль за соблюдением финансовой дисциплины бюджетными учреждениями города, которые финансируются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в установленном порядке семинары, совещания по вопросам бюджетной политики, бухгалтерского учета, государственных закупок, управления районным коммунальным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уплачивать налоги и другие обязательные платежи в бюджет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отвечать по своим обязательствам и нести ответственность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постоянно повышать квалификацию работников государственного учреждения на семинарах, курсах и других видах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иные права и обязанности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соответствующей территории функции в сфере экономического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документов систем государственного планирования по развитию экономики, способствующей реализации областной и городской стратегии социально - экономического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программных документов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прогноза социально-экономического развития и бюджетных параметров на среднесрочный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мониторинга и анализа социально-экономического развития города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налогово-бюджетной политики, прогнозирование поступлений и планирование расходов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бюджетных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трехлетнего бюджета города и проведение уточнений, корректировок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самостоятельного бюджета сельских округов, сел, поселков;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выработка предложений по доходам и расходам на кратко и среднесрочную перспективу на основе макроэкономических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мониторинг развития сельских территорий и реализация мер, направленных на развитие экономической, инженерной и социальной инфраструктуры в рамках Плана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регулирование инвестиционной деятельности, осуществляемой за счет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и анализа реализации проектов в рамках государственно – 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работы по обеспечению деятельности городской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государственной услуги по оказанию социальной поддержки и осуществление мер по предоставлению социальной поддержки специалистам здравоохранения, образования, социального обеспечения, культуры, спорта и агропромышленного комплекса, и государственным служащим аппаратов акимов сел, поселков, сельских округов прибывшим для работы и проживания в сельские населенные пункты города Экибастуза и обеспечение деятельности соответствующей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составление, утверждение и ведение сводного плана финансирования по обязательствам, сводного плана поступлений и финансирования по платежам бюджета города Экибастуза в порядке, определенном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полноты и своевременность администрируемых поступлений и осуществление мониторинга за их поступлением, возвратом излишне (ошибочно) уплачиваемых сумм поступлений или их зачетом в счет погашения задолженностей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управление бюджетными средствами, а также проведение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согласование сводных планов администраторов программ по поступлениям и расходованию денег от реализации государственными учреждениями товаров (работ, услуг), остающихся в их распоряжении;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бухгалтерского учета, бюджетного учета и бюджетной отчетности по исполнению бюджета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единых государственных закупок, товаров, работ и услуг в соответствии с действующим законодательством, мониторинг по государственным закупкам и составление сводной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конкурсной или аукционной документации на основании представленного заказчиком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размещение на веб-портале государственных закупок объявления о проведении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конкурсной (аукционной) комиссии по проверке соответствия конкурсной (аукционной) документации потенциальных поставщиков и процедур проведения конкурсов (аукционов) по государственным закупкам товаров, работ, услуг и иных процедур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выполнение функции по управлению районным коммунальным имуществом, в том числе разработка правовых актов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получение предварительного согласие местного исполнительного органа области по приватизации районного коммунального имущества, включенного в перечень объектов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мероприятия по закреплению районного коммунального имущества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районного коммунального имущества в имущественный наем (аренду), доверительное управление физическим и негосударственным юридическим лицам без права последующего выкупа, с правом последующего выкупа, или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контроля за своевременностью распределения чистого дохода между участниками товарищества с ограниченной ответственностью, доля участия в уставном капитале которого принадлежит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работы по выявлению бесхозяйного, брошенного (оставленного) движимого и недвижимого имущества юридических и физических лиц и постановке на учет квартир в качестве бесхозяйного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предъявление исков (иные заявления) и участие в судах самостоятельно и через представителя по делам, связанными с функциями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необходимых процедур по принятию в коммунальную собственность как жилых, так и нежилых объектов и регистрации права коммунальной собственности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 по инвентаризации государственного жилищного фонда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жильем отдельных категорий граждан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принятие мер по взысканию в судебном порядке задолженностей по оплате за пользование государственным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ведение раздельных списков учета нуждающихся в предоставлении жилища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выселения лиц, самоуправно вселившихся в жилища находящихся в ведении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заключение сделок по отчуждению (приватизации) коммунального жилья, в том числе служебного жилья на основании доверенности, выданной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оказание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реализация государственных жилищных программ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других функции возложенных на государственное учреждение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экономики и финансов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имеет заместителей, заведующих секторов, которые назначаются на должности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заведующих секторами и других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 работников, оказание материальной помощи, налагает дисциплинарные взыскания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 и дает указания, обязательные для всех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работу и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секторах - структурных подразделениях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представляет государственное учреждение в государственных органах, иных организациях, а также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граждан по вопросам, относящимся к компетенции государственного учреждения рассматривает поступающие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ежеквартальную сверку с органами казначейства по проведению платежей государственным учреждением,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и акиматом города Экибастуза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экономики и финансов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формируется за счет имущества, переданного ему собственников,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экономики и финансов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