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f1d4e" w14:textId="daf1d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Экибастузского городского маслихата от 30 декабря 2021 года № 89/13 "О бюджете сельских округов, сел и поселков города Экибастуза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25 августа 2022 года № 134/21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"О бюджете сельских округов, сел и поселков города Экибастуза на 2022-2024 годы" от 30 декабря 2021 года № 89/13 (зарегистрировано в Реестре государственной регистрации нормативных правовых актов за № 162672)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поселка Солнечный на 2022-2024 годы согласно приложениям 1, 2,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114 401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98 335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15 537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116 962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- 2 561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2 561 тысяча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Утвердить бюджет поселка Шидерты на 2022-2024 годы согласно приложениям 4, 5, 6 соответственно, в том числе на 2022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183 430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13 388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169 969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184 776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- 1 346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1 346 тысяч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Аккольского сельского округа на 2022-2024 годы согласно приложениям 7, 8, 9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42 624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41 081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42 972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- 348 тысяч тенге 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348 тысяч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Байетского сельского округа на 2022-2024 годы согласно приложениям 10, 11, 12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35 503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9 647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25 856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35 961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- 458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458 тысяч тенге.";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Утвердить бюджет Железнодорожного сельского округа на 2022-2024 годы согласно приложениям 13, 14, 15 соответственно, в том числе на 2022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42 737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37 305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44 289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- 1 552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–1 552 тысячи тенге.";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Утвердить бюджет Қояндинского сельского округа на 2022-2024 годы согласно приложениям 16, 17, 18 соответственно, в том числе на 2022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51 109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49 587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51 428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- 319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319 тысяч тенге.";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Сарыкамысского сельского округа на 2022-2024 годы согласно приложениям 19, 20, 21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34 928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33 330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35 113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- 185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185 тысяч тенге.";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"8. Утвердить бюджет Торт-Кудукского сельского округа на 2022-2024 годы согласно приложениям 22, 23, 24 соответственно, в том числе на 2022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57 614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55 940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1 674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58 823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- 1 209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1 209 тысяч тенге.";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Экибастузского сельского округа на 2022-2024 годы согласно приложениям 25, 26, 27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55 674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54 172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58 308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- 2 634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2 634 тысячи тенге.";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"10. Утвердить бюджет села имени академика Алькея Маргулана на 2022-2024 годы согласно приложениям 28, 29, 30 соответственно, в том числе на 2022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34 705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31 826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35 511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- 806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806 тысяч тенге.";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"11. Утвердить бюджет села Шиқылдақ на 2022-2024 годы согласно приложениям 31, 32, 33 соответственно, в том числе на 2022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41 933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40 010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42 183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-250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250 тысяч тенге.".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</w:t>
            </w:r>
          </w:p>
        </w:tc>
      </w:tr>
    </w:tbl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Солнечный на 2022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августа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</w:t>
            </w:r>
          </w:p>
        </w:tc>
      </w:tr>
    </w:tbl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Шидерты на 2022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августа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</w:t>
            </w:r>
          </w:p>
        </w:tc>
      </w:tr>
    </w:tbl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августа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</w:t>
            </w:r>
          </w:p>
        </w:tc>
      </w:tr>
    </w:tbl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Байетского сельского округа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августа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</w:t>
            </w: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Железнодорожного сельского округа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августа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Қояндинского сельского округа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Сарыкамысского сельского округа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августа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Торт-Кудукского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августа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Экибастузского сельского округа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августа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имени академика Алькея Маргулана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августа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Шиқылдақ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августа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целевых трансфертов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поселка Солнечный,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культура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государственные органы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мусороконтейнерных площадок в поселке Солнечный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поселка Шидерты,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культура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государственные органы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2-х стрит воркаут площадок с тартановым покрытием в поселке Шидерты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детской игровой площадки с тартановым покрытием в поселке Шидерты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обелиска Славы в поселке Шидерты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капитального, среднего и текущего ремонта автомобильных дорог районного значения и улиц населенных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Аккольскому сельскому округу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очистку териттории от мусора и ТБО на территории сел Акколь, Зеленая роща, Жаксат Аккольского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Байетскому сельскому округу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Железнодорожному сельскому округу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Қояндинскому сельскому округу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Сарыкамысскому сельскому округу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Торт-Кудукскому сельскому округу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Экибастузскому сельскому округу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села имени академика Алькея Маргулана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села Шиқылдақ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