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9cec" w14:textId="6949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Байетского сельского округа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25 августа 2022 года № 150/21. Утратило силу решением Экибастузского городского маслихата Павлодарской области от 22 сентября 2023 года № 57/7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22.09.2023 № </w:t>
      </w:r>
      <w:r>
        <w:rPr>
          <w:rFonts w:ascii="Times New Roman"/>
          <w:b w:val="false"/>
          <w:i w:val="false"/>
          <w:color w:val="ff0000"/>
          <w:sz w:val="28"/>
        </w:rPr>
        <w:t>57/7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Байетского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Байетского сельского округа города Экибастуза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Байетского сельского округа города Экибастуза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Байетского сельского округа города Экибастуза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на территории Байетского сельского округа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Байетского сельского округа подразделяется на участки (села).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Байетского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Байетского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Байетского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Байетского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Байетского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Экибастузским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Байетского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