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a5ec" w14:textId="fd1a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Қояндинского сельского округа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25 августа 2022 года № 152/21. Утратило силу решением Экибастузского городского маслихата Павлодарской области от 22 сентября 2023 года № 57/7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Экибастузского городского маслихата Павлодарской области от 22.09.2023 № </w:t>
      </w:r>
      <w:r>
        <w:rPr>
          <w:rFonts w:ascii="Times New Roman"/>
          <w:b w:val="false"/>
          <w:i w:val="false"/>
          <w:color w:val="ff0000"/>
          <w:sz w:val="28"/>
        </w:rPr>
        <w:t>57/7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Қояндинского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Қояндинского сельского округа города Экибастуза для участия в сходе местного сообщества в количестве 1 (одного) % (процента) от общего числа жителей села,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152/21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Қояндинского сельского округа города Экибастуза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Қояндинского сельского округа города Экибастуза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на территории Қояндинского сельского округа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Қояндинского сельского округа подразделяется на участки (села).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Қояндинского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Қояндинского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Қояндинского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Қояндинского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Қояндинского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Экибастузским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Қояндинского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