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711b" w14:textId="aa47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поселка Шидерты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157/21.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поселка Шидерты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каждой улицы поселка Шидерты города Экибастуза для участия в сходе местного сообщества в количестве 1 (одного) % (процента) от общего числа жителей улицы,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поселка Шидерты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Шидерты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поселка Шидерты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Шидерты подразделяется на участки (улицы).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Шидерты.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Шидерты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 организуется акимом поселка Шидерты.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Шидерты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Шидерты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Шидерты.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