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5db8" w14:textId="7025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села Шикылдак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158/21.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Шикылдак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каждой улицы села Шикылдак города Экибастуза для участия в сходе местного сообщества в количестве 1 (одного) % (процента) от общего числа жителей улицы, но не менее 1 (одного) человека и не более 3 (трех) человек.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Шикылдак города Экибастуза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Шикылдак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села Шикылдак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Шикылдак подразделяется на участки (улицы).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Шикылдак.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Шикылдак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села Шикылдак.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Шикылдак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Шикылдак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Шикылдак.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