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f255" w14:textId="caaf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22 декабря 2022 года № 182/25.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Экибастузский городской бюджет на 2023-2025 годы согласно приложениям 1, 2, 3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- 54 356 284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- 33 826 805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- 207 361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–293 946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- 20 028 172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- 56 632 406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-261 088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-2 015 034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- 2 015 034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2023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–36,5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36,5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63,5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63,5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Экибастузском городском бюджете на 2023 год бюджетные изъятия в областной бюджет в сумме 20 894 197 тысяч тенге.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2023 год объемы субвенций, передаваемых из городского бюджета в бюджет сел, поселков и сельских округов в общей сумме 465 795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5 163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94 912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37 603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55 615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37 371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41 644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68 441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46 851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32 789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2024 год объемы субвенций, передаваемых из городского бюджета в бюджет сел, поселков и сельских округов в общей сумме 469 323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96 002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38 704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58 530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38 595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42 485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50 081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34 921 тысяча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2025 год объемы субвенций, передаваемых из городского бюджета в бюджет сел, поселков и сельских округов в общей сумме 503 401 тысяча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103 581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46 261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41 214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63 262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44 484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68 233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53 957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37 903 тысячи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Экибастузском городском бюджете на 2023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36 622 тысячи тенге – на благоустройство дворов и установку контейнеров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10 546 тысяч тенге – на установку мини футбольного поля в поселке Шидерты и Железнодорожном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21 116 тысяч тенге – на установку опор уличного освещения и детской игровой площадки в Қояндинском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20 018 тысяч тенге – на установку детской игровой площадки в селе имени академика Алькея Маргулана и селе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1 898 тысяч тенге – на текущий ремонт футбольного поля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58 920 тысяч тенге – на обеспечение водоснабжением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27 305 тысяч тенге – на приобретение и установку котельной в селе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5 400 тысяч тенге –на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1 782 тысячи тенге –на текущий ремонт здания аппарата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97 334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1 786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тысяч тенге – на оплату труда внештатных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24 727 тысяч тенге – на оплату бонусов по результатам оценки деятельности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города Экибастуза на 2023 год в сумме 255 069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Экибастузском городском бюджете на 2023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Экибастузский городской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54 356 284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33 826 805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решениям 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вышестоящих бюджетов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национального проекта по развитию предпринимательства на 2021-2025 годы,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предоставление сертификатов экономической мобильности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возмещение затрат по найму (аренде) жилья и оплате коммунальных услуг для переселенцев и кандасов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материальная помощь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(транспортная инфраструктура)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котлоагрегатов КВТК-100-150 ст. №11-15 ТЭЦ товарищества с ограниченной ответственностью "Экибастузтеплоэнерго"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внутридворовых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или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