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d183" w14:textId="13fd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27 декабря 2022 года № 193/25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23 декабря 2021 года № 86/13 "Об утверждении Положения государственного учреждения "Аппарат маслихата города Экибастуза"".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маслихата города Экибастуза"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города Экибастуза" является государственным органом Республики Казахстан, осуществляющим организационное, правовое, материально-техническое и иное обеспечение Экибастузского городского маслихата,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города Экибастуза"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города Экибастуза"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маслихатагорода Экибастуза"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города Экибастуза" по вопросам своей компетенции в установленном законодательством порядке принимает решения, оформляемые распоряжением председателя Экибастузского городского маслихата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города Экибастуза" утверждается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141200, Республика Казахстан, Павлодарская область, город Экибастуз, улица Машхур Жусупа,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09.00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органа–государственное учреждение "Аппарат маслихата города Экибастуза".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города Экибастуза".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города Экибастуза"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города Экибастуза".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действующему законодательству решений,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городским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избирательных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материально-техническое обеспечение деятельности депутатов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информированности населения о деятельности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реализации контрольных функций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усовершенствование информационных систем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повышения квалификации и переподготовки сотрудников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организационное обеспечение деятельности Общественного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нормативных правовых актов, заключения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сроками и результатом исполнения обращений граждан, адресованных в городской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соблюдение регламента городского маслихата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разработкой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наполнение официального сайта аппарата городского маслихата необходимой информацией о деятельности городского маслихата и обеспечение функционирования его разделов.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маслихата, руководителя аппарата маслихата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города Экибастуза" осуществляется председателем городского маслихата, который несет персональную ответственность за выполнение возложенных на государственное учреждение "Аппарат маслихата города Экибастуза"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городского маслихата является должностным лицом, работающим на постоянной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городского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городского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городского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городской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 (далее - 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городской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маслихата города Экибастуза",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отсутствии председателя городского маслихата его полномочия временно осуществляются председателем одной из постоянных комиссий городского маслихата или депутатом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 руководитель аппарата, назначаемый и освобождаемый от должности председателем городского маслихата в установленном законодательством порядке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проведение пленарных заседаний сессий, соблюдение законодательства о местном государственном управлении и самоуправлении в деятельности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городского маслихата о назначении на должность и освобождении от должности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городского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городского маслихата проекты решений, распоряжений, а также адресуемые председателю городского маслихата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Взаимоотношение между администрацией государственного учреждения "Аппарат маслихата города Экибастуза" с трудовым коллективом определяется в соответствии с Трудовым Кодексом Республики Казахстан и иныминормативными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"Аппарат маслихата города Экибастуза"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маслихата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"Аппарат маслихата города Экибастуза",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"Аппарат маслихата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"Аппарат маслихата города Экибастуза"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