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f01d" w14:textId="d96f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80/16 "О бюджете Караобинского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99/19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Караобинского сельского округа на 2022-2024 годы" от 29 декабря 2021 года № 80/16 (зарегистрированное в Реестре государственной регистрации нормативных правовых актов под № 162761)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Караобинского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