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c1ee" w14:textId="0e2c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2021 года № 68/14 "Об Актогайском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17 мая 2022 года № 107/22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2022-2024 годы" от 24 декабря 2021 года № 68/14 (зарегистрированное в Реестре государственной регистрации нормативных правовых актов под № 26336)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6100511,2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- 828595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5256503,2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6272897,2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- 26356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- 198742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- 198742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сельских округов 246911 тысяч тенге на расходы текущего и капитального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20027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110468 тысяч тенге- 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116416 тысяч тенге- на благоустройство и озеленение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"7000" заменить цифрами "47921,2";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 (с изменениями)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