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1e0" w14:textId="4c8f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27 марта 2018 года № 174/31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июня 2022 года № 113/23. Отменено решением Актогайского районного маслихата Павлодарской области от 28 сентября 2023 года № 51/8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27 марта 2018 года № 174/31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 (зарегистрированное в Реестре государственной регистрации нормативных правовых актов за № 5944)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государственныхслужащих корпуса "Б" государственного учреждения "Аппарат Актогайского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Актогайского районного маслихата либо лицо, на которое возложено исполнение обязанностей кадровой службой (далее – руководитель организационного отдела).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интернет -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Актогайского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