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0ae8" w14:textId="87f0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Муткеновского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2022 года № 151/31.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Муткеновского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76865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- 73821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77/11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2023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77/11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