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c735" w14:textId="a3ac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19 октября 2022 года № 192/7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2022-2024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146088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–97835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