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438c" w14:textId="70f4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Железинского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28 декабря 2022 года № 223/7.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Актауского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Алакольского сельского округа на 2023-2025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Башмачинского сельского округа на 2023-2025 годы согласно приложениям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Веселорощинского сельского округа на2023-2025 годы согласно приложениям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Енбекшинского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Железинского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135840тысяч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Казахстанского сельского округа на 2023-2025 годы согласно приложениям 19, 20 и 21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39899тысяч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Лесного сельского округа на 2023-2025 годы согласно приложениям 22, 23 и 24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37859тысяч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Михайловского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–58834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Новомирского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Озерновского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35824тысячи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34217тысяч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Прииртышского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44261тысяча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местных бюджетных программ, не подлежащих секвестру в процессе исполнения бюджета сельских округов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2023 год объемы субвенций, передаваемых из районного бюджета в бюджеты сельских округов в общей сумме 461676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30123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25749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34251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35644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30769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90833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32535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35979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44820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30048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33157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37768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Железинского районного маслихата Павлодарской области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Железинского районного маслихата Павлодарской области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Железинского районного маслихата Павлодарской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