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e7909" w14:textId="b1e79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Положений государственных учреждений Железинского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Железинского района Павлодарской области от 12 октября 2022 года № 270/9.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31,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"О местном государственном управлении и самоуправлении в Республике Казахстан",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7 августа 2017 года № 294 "Об утверждении Типового положения об аппарате акима города районного значения, села, поселка, сельского округа", акимат Железинского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Положение о государственном учреждении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Железинского района Павлодарской области"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направление настоящего постановления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настоящего постановления на интернет-ресурсе акимата Железинского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принятие иных необходимых мер вытекающих из настоящего постановления.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Постановление акимата Железинского района от 28 января 2019 года № 22/2 "О переименовании и утверждении Положений в новой редакции некоторых государственных учреждений Железинского района" отменить.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руководителя аппарата акима района.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А.Шайхимов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12 " октября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270/9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"Аппарат акима Актауского сельского округа Железинского района"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"Аппарат акима Актауского сельского округа Железинского района" (далее – аппарат акима) является государственным учреждением, обеспечивающим деятельность акима Актауского сельского округа (далее-аким).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Аппарат акима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нормативно - правовыми актами, а также настоящим Положением об аппарате акима.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Аппарат акима является юридическим лицом в организационно-правовой форме государственного учреждения, в соответствии с законодательством Республики Казахстан имеет печать и штампы со своим наименованием на государственном языке, бланки установленного образца, счета в органах казначейства.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Аппарат акима вступает в гражданско-правовые отношения от собственного имени.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Аппарат акима имеет право выступать стороной гражданско-правовых отношений от имени государства в соответствии с Гражданским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Положение об аппарате акима, его структура утверждается акиматом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Местонахождение аппарата акима: Индекс 140400, Республика Казахстан, Павлодарская область, Железинский район, село Актау, улица Спортивная, строение 11.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8.Аппарат акима образуется, упраздняется и реорганизуется акиматом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Финансирование деятельности Аппарата акима осуществляется из республиканского и местного бюджета, бюджета (сметы расходов) Национального Банка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10. Аппарату акима запрещается вступать в договорные отношения с субъектами предпринимательства на предмет выполнения обязанностей, являющихся функциями аппарата акима.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задачи, функции, права и обязанности государственного учреждения "Аппарат акима Актауского сельского округа Железинского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Задачи: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информационно-аналитическое, организационно-правовое, материально-техническое обеспечение деятельности акима, а также решение вопросов местного 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деятельности акима по реализации государственной политики на подведомственной территории;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взаимодействие акима с другими государственными органами, организациями и гражданами.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Функции: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Аппарат акима сельского округа в рамках своей компетенции: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организацию проведения схода местного сообщества, раздельного схода местного сообщества жителей села, улицы, многоквартирного жилого дома, собрания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оповещает о времени, месте созыва раздельного схода местного сообщества, схода и собрания местного сообщества и обсуждаемых вопросах не позднее, чем за десять календарных дней до дня их проведения через средства массовой информации или социальные сети;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исполнение решений, принятых на сходе местного сообщества или собрании местного сообщества и одобренных акимом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планирование и исполнение бюджета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бюджет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собранию местного сообщества и в маслихат района отчет об исполнении бюджета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решение о реализации бюджета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и представляет на утверждение собрания местного сообщества программу развития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выступает заказчиком по строительству, реконструкции и ремонту объектов, относящихся к коммунальному имуществу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за целевым и эффективным использованием коммунального имущества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права субъекта права коммунальной собственности по отношению к коммунальным юридическим лицам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устанавливает коммунальному государственному предприятию, имущество которого находится в коммунальной собственности сельского округа, срок содержания и обеспечения сохранности изъятого имущества до его передачи иному лицу с последующим списанием с баланса;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интересы государства по вопросам коммунального имущества местного самоуправления, осуществляет защиту права собственности сельского округа (коммунальной собственности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за выполнением доверительным управляющим обязательств по договору доверительного управления коммунальным имуществом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и анализ выполнения планов развития коммунальных государственных предприятий, имущество которых находится в коммунальной собственности сельского округа (коммунальной собственности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учет коммунального имущества местного самоуправления, обеспечивает его эффективное использование;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рассматривает обращения, заявления, жалобы юридических и физических лиц, принимает меры по защите прав и свобод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содействует сбору налогов и других обязательных платежей в бюджет;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 своей компетенции осуществляет регулирование земельных отношений;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сохранение коммунального жилищного фонда сельского округа, а также строительство, реконструкцию, ремонт и содержание автомобильных дорог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и обеспечивает исполнение в пределах своей компетенции исполнение законодательства Республики Казахстан по вопросам о воинской обязанности и воинской службы, гражданской обороны, а также мобилизационной подготовки и мобилизации;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совершение нотариальных действий согласно </w:t>
      </w:r>
      <w:r>
        <w:rPr>
          <w:rFonts w:ascii="Times New Roman"/>
          <w:b w:val="false"/>
          <w:i w:val="false"/>
          <w:color w:val="000000"/>
          <w:sz w:val="28"/>
        </w:rPr>
        <w:t>Закону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нотариате";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содействует в регистрации актов гражданского состояния, согласно Закону Республики Казахстан "О браке (супружестве) и семье";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выявляет малообеспеченных лиц, вносит в вышестоящие органы предложения по обеспечению занятости, оказанию адресной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общественные работы, молодежную практику и социальные рабочие места;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создает условия для развития физической культуры и спорта по месту жительства физических лиц и в местах их массового отдыха на территории соответствующей административно-территориальной единицы;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координирует оказание социально уязвимым слоям населения благотворительной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оказывает содействие в трудоустройстве лиц, состоящих на учете службы пробации уголовно-исправительной инспекции и оказывает социально-правовую помощь;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оказывает содействие в учете безработных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занятости населения";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выполнение общественных работ лицам, осужденными к данному виду наказания, в порядке, определяемом уполномоченным органом в сфере уголовно-исправительной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содействует развитию местной социальной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экстренных случаях организует доставку тяжелобольных до ближайшей организации здравоохранения, оказывающей врачебную помощь;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статистический и похозяйственный учет;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участие в работе сессии маслихата района при утверждении местного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оказывает содействие в пределах своей компетенции по водоснабжению населенных пунктов и регулирует вопросы водопользования;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организует работы по благоустройству, освещению, озеленению и санитарной очистке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организует погребение безродных и общественные работы по содержанию в надлежащем состоянии кладбищ и иных мест захоронения.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ведет реестр общественных медиаторов;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 места для выпаса животных на землях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решение об установлении карантина или ограничительных мероприятий по представлению главного государственного ветеринарно- санитарного инспектора в случае возникновения заразных болезней животных на соответствующей территории;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решение о снятии ограничительных мероприятий или карантина по представлению главного государственного ветеринарно- санитарного инспектора после проведения комплекса ветеринарных мероприятий по ликвидации очагов заразных болезней животных на соответствующей территории;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ветеринарные пункты служебными помещениями в порядке, установленном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предоставляет земельные участки в частную собственность и землепользование, за исключением случаев, предусмотренных действующим законодательством в сфере земельных отношений;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устанавливает публичные сервитуты;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 в районные представительные и исполнительные органы предложения об отнесении этих населенных пунктов в категории поселков, сел, об их упразднении и преобразовании;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учетом мнения населения соответствующей территории вносит в районные представительные и исполнительные органы предложения о наименовании и переименовании поселков, сельских округов, сел;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учетом мнения населения соответствующей территории на основании заключения областной ономастической комиссии решает вопросы по наименованию, переименованию составных частей этих населенных пунктов, а также уточнению и изменению транскрипции их наименований;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оказывает содействие операторам почты в размещении на территории сельского округа производственных объектов;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содействует эффективному функционированию почтовой связи на территории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предоставление информации в уполномоченный орган в сфере информатизации для проведения оценки качества оказания государственных услуг, оказываемых в электронной форме в порядке и сроки, согласно Правил оказания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Аппарат акима по согласованию с собранием местного сообщества: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проекты правовых актов в сфере управления коммунальным имуществом местного самоуправления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управляет коммунальным имуществом местного самоуправления, осуществляет меры по его защите, если иное не предусмотрено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решение и осуществляет приватизацию коммунального имущества местного самоуправления, в том числе обеспечивает сохранность в процессе подготовки объекта к приватизации, привлекает посредника для организации процесса приватизации, обеспечивает оценку объекта приватизации, осуществляет подготовку и заключение договоров купли- продажи объекта приватизации и контроль за соблюдением условий договоров купли-продажи;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изъятие или перераспределение имущества, переданного коммунальному юридическому лицу местного самоуправления или приобретенного им в результате собственной хозяйственной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изъятие излишнего, неиспользуемого либо используемого не по назначению имущества коммунальных юридических лиц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предоставляет коммунальное имущество местного самоуправления в имущественный наем (аренду), доверительное управление физическим лицам и негосударственным юридическим лицам без права последующего выкупа либо с правом последующего выкупа;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решение о создании, реорганизации, изменении наименования и ликвидации коммунальных юридических лиц местного самоуправления по согласованию с акимом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даҰт согласие коммунальному государственному предприятию на отчуждение или распоряжение иным способом, закрепленным за ним имуществом (за исключением продажи произведенной им продукции), создание филиалов и представительств, а также на передачу и списание дебиторской задолженности;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утверждает устав (положение) государственных юридических лиц местного самоуправления, внесение в него изменений и дополнений;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 приоритетные направления деятельности и обязательные объемы работ (услуг), финансируемых из бюджета, имущество которых находится в коммунальной собственности сельского округа (коммунальной собственности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рассматривает, согласовывает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 и утверждает планы развития государственных предприятий, имущество которых находится в коммунальной собственности сельского округа (коммунальной собственности местного самоуправления) и отчеты по их исполнению;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решения об использовании коммунального имущества местного самоуправления, в том числе о передаче его в залог, аренду, безвозмездное пользование и доверительное управление;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закрепляет коммунальное имущество местного самоуправления за юридическими лицами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решение об отчуждении коммунального имущества местного самоуправления.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Аппарат акима имеет право, в пределах своей компетенции: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необходимую информацию, документы и иные материалы от должностных лиц государственных органов и других организаций;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налагать административные штрафы;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приобретать и осуществлять имущественные и неимущественные права;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пользоваться информационными базами данных органов государственного управления, архивов, научных учреждений;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заключать договора, соглашения.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Обязанности: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качественно оказывать государственные услуги населению, согласно Правил оказания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качественно и своевременно исполнять акты и поручения Президента, Правительства Республики Казахстан, центральных исполнительных органов, акима района и акима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Организация деятельности государственного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Аппарат акима возглавляется акимом.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Полномочия акима: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аппарата акима, осуществляет руководство его деятельностью;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рассматривает решения, принятые на сходе местного сообщества или собрании местного сообщества, обеспечивает их исполнение;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работников по трудовому договору за счет экономии бюджетных средств и (или) поступлений, предусмотренных законодательством Республики Казахстан о местном государственном управлении и самоуправлении;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составляет и утверждает сводный план поступлений и расходов денег от реализации государственными учреждениями товаров (работ, услуг) остающихся в их распоряжении, в соответствии с бюджетным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инвентаризацию жилищного фонда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по согласованию с акимом района и собранием местного сообщества снос аварийного жилья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оказывает содействие микрокредитованию сельского населения в рамках программных документов системы государственного планирования.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Аким сельского округа несҰт дисциплинарную ответственность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противодействии коррупции" за неисполнение или ненадлежащее исполнение должностных обязанностей по предупреждению совершения коррупционных правонарушений подчиненными сотрудниками.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Аким сельского округа заместителя не имеет.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Аким обеспечивает соблюдение сотрудниками аппарата акима норм этики государственных служащих.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Имущество государственного учреждения "Аппарат акима Актауского сельского округа Железинского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Аппарат акима может иметь на праве оперативного управления обособленное имущество в случаях, предусмотренных законодательством Республики Казахстан о государственном имуществе.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аппарата акима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 о государственном имуществе.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Имущество, закрепленное за аппаратом акима, относится к коммунальной собственности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Аппарат акима по согласованию с собранием местного сообщества может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 о государственном имуществе.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Реорганизация и упразднение (ликвидация) государственного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Реорганизация и упразднение (ликвидация) государственного учреждения "Аппарат акима Актауского сельского округа Железинского района" осуществляется в соответствии с Гражданским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"12 " октября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270/9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"Аппарат акима Алакольского сельского округа Железинского района"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"Аппарат акима Алакольского сельского округа Железинского района" (далее – аппарат акима) является государственным учреждением, обеспечивающим деятельность акима Алакольского сельского округа (далее-аким).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Аппарат акима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нормативно - правовыми актами, а также настоящим Положением об аппарате акима.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Аппарат акима является юридическим лицом в организационно-правовой форме государственного учреждения, в соответствии с законодательством Республики Казахстан имеет печать и штампы со своим наименованием на государственном языке, бланки установленного образца, счета в органах казначейства.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Аппарат акима вступает в гражданско-правовые отношения от собственного имени.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Аппарат акима имеет право выступать стороной гражданско-правовых отношений от имени государства в соответствии с Гражданским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Положение об аппарате акима, его структура утверждается акиматом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Местонахождение аппарата акима: Индекс 140401, Республика Казахстан, Павлодарская область, Железинский район, село Алаколь, улица Гагарина , дом 18/1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Аппарат акима образуется, упраздняется и реорганизуется акиматом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Финансирование деятельности Аппарата акима осуществляется из республиканского и местного бюджета, бюджета (сметы расходов) Национального Банка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10. Аппарату акима запрещается вступать в договорные отношения с субъектами предпринимательства на предмет выполнения обязанностей, являющихся функциями аппарата акима.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задачи, функции, права и обязанности государственного учреждения "Аппарат акима Алакольского сельского округа Железинского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Задачи: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информационно-аналитическое, организационно-правовое, материально-техническое обеспечение деятельности акима, а также решение вопросов местного 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деятельности акима по реализации государственной политики на подведомственной территории;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взаимодействие акима с другими государственными органами, организациями и гражданами.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Функции: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Аппарат акима сельского округа в рамках своей компетенции: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организацию проведения схода местного сообщества, раздельного схода местного сообщества жителей села, улицы, многоквартирного жилого дома, собрания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оповещает о времени, месте созыва раздельного схода местного сообщества, схода и собрания местного сообщества и обсуждаемых вопросах не позднее, чем за десять календарных дней до дня их проведения через средства массовой информации или социальные сети;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исполнение решений, принятых на сходе местного сообщества или собрании местного сообщества и одобренных акимом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планирование и исполнение бюджета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бюджет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собранию местного сообщества и в маслихат района отчет об исполнении бюджета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решение о реализации бюджета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и представляет на утверждение собрания местного сообщества программу развития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выступает заказчиком по строительству, реконструкции и ремонту объектов, относящихся к коммунальному имуществу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за целевым и эффективным использованием коммунального имущества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права субъекта права коммунальной собственности по отношению к коммунальным юридическим лицам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устанавливает коммунальному государственному предприятию, имущество которого находится в коммунальной собственности сельского округа, срок содержания и обеспечения сохранности изъятого имущества до его передачи иному лицу с последующим списанием с баланса;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интересы государства по вопросам коммунального имущества местного самоуправления, осуществляет защиту права собственности сельского округа (коммунальной собственности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за выполнением доверительным управляющим обязательств по договору доверительного управления коммунальным имуществом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и анализ выполнения планов развития коммунальных государственных предприятий, имущество которых находится в коммунальной собственности сельского округа (коммунальной собственности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учет коммунального имущества местного самоуправления, обеспечивает его эффективное использование;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рассматривает обращения, заявления, жалобы юридических и физических лиц, принимает меры по защите прав и свобод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содействует сбору налогов и других обязательных платежей в бюджет;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 своей компетенции осуществляет регулирование земельных отношений;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сохранение коммунального жилищного фонда сельского округа, а также строительство, реконструкцию, ремонт и содержание автомобильных дорог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и обеспечивает исполнение в пределах своей компетенции исполнение законодательства Республики Казахстан по вопросам о воинской обязанности и воинской службы, гражданской обороны, а также мобилизационной подготовки и мобилизации;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совершение нотариальных действий согласно </w:t>
      </w:r>
      <w:r>
        <w:rPr>
          <w:rFonts w:ascii="Times New Roman"/>
          <w:b w:val="false"/>
          <w:i w:val="false"/>
          <w:color w:val="000000"/>
          <w:sz w:val="28"/>
        </w:rPr>
        <w:t>Закону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нотариате";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содействует в регистрации актов гражданского состояния, согласно Закону Республики Казахстан "О браке (супружестве) и семье";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выявляет малообеспеченных лиц, вносит в вышестоящие органы предложения по обеспечению занятости, оказанию адресной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общественные работы, молодежную практику и социальные рабочие места;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создает условия для развития физической культуры и спорта по месту жительства физических лиц и в местах их массового отдыха на территории соответствующей административно-территориальной единицы;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координирует оказание социально уязвимым слоям населения благотворительной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оказывает содействие в трудоустройстве лиц, состоящих на учете службы пробации уголовно-исправительной инспекции и оказывает социально-правовую помощь;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оказывает содействие в учете безработных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занятости населения";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выполнение общественных работ лицам, осужденными к данному виду наказания, в порядке, определяемом уполномоченным органом в сфере уголовно-исправительной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содействует развитию местной социальной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экстренных случаях организует доставку тяжелобольных до ближайшей организации здравоохранения, оказывающей врачебную помощь;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статистический и похозяйственный учет;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участие в работе сессии маслихата района при утверждении местного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оказывает содействие в пределах своей компетенции по водоснабжению населенных пунктов и регулирует вопросы водопользования;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организует работы по благоустройству, освещению, озеленению и санитарной очистке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организует погребение безродных и общественные работы по содержанию в надлежащем состоянии кладбищ и иных мест захоронения.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ведет реестр общественных медиаторов;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 места для выпаса животных на землях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решение об установлении карантина или ограничительных мероприятий по представлению главного государственного ветеринарно- санитарного инспектора в случае возникновения заразных болезней животных на соответствующей территории;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решение о снятии ограничительных мероприятий или карантина по представлению главного государственного ветеринарно- санитарного инспектора после проведения комплекса ветеринарных мероприятий по ликвидации очагов заразных болезней животных на соответствующей территории;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ветеринарные пункты служебными помещениями в порядке, установленном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предоставляет земельные участки в частную собственность и землепользование, за исключением случаев, предусмотренных действующим законодательством в сфере земельных отношений;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устанавливает публичные сервитуты;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 в районные представительные и исполнительные органы предложения об отнесении этих населенных пунктов в категории поселков, сел, об их упразднении и преобразовании;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учетом мнения населения соответствующей территории вносит в районные представительные и исполнительные органы предложения о наименовании и переименовании поселков, сельских округов, сел;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учетом мнения населения соответствующей территории на основании заключения областной ономастической комиссии решает вопросы по наименованию, переименованию составных частей этих населенных пунктов, а также уточнению и изменению транскрипции их наименований;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оказывает содействие операторам почты в размещении на территории сельского округа производственных объектов;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содействует эффективному функционированию почтовой связи на территории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предоставление информации в уполномоченный орган в сфере информатизации для проведения оценки качества оказания государственных услуг, оказываемых в электронной форме в порядке и сроки, согласно Правил оказания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Аппарат акима по согласованию с собранием местного сообщества: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проекты правовых актов в сфере управления коммунальным имуществом местного самоуправления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управляет коммунальным имуществом местного самоуправления, осуществляет меры по его защите, если иное не предусмотрено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решение и осуществляет приватизацию коммунального имущества местного самоуправления, в том числе обеспечивает сохранность в процессе подготовки объекта к приватизации, привлекает посредника для организации процесса приватизации, обеспечивает оценку объекта приватизации, осуществляет подготовку и заключение договоров купли- продажи объекта приватизации и контроль за соблюдением условий договоров купли-продажи;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изъятие или перераспределение имущества, переданного коммунальному юридическому лицу местного самоуправления или приобретенного им в результате собственной хозяйственной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изъятие излишнего, неиспользуемого либо используемого не по назначению имущества коммунальных юридических лиц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предоставляет коммунальное имущество местного самоуправления в имущественный наем (аренду), доверительное управление физическим лицам и негосударственным юридическим лицам без права последующего выкупа либо с правом последующего выкупа;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решение о создании, реорганизации, изменении наименования и ликвидации коммунальных юридических лиц местного самоуправления по согласованию с акимом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даҰт согласие коммунальному государственному предприятию на отчуждение или распоряжение иным способом, закрепленным за ним имуществом (за исключением продажи произведенной им продукции), создание филиалов и представительств, а также на передачу и списание дебиторской задолженности;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утверждает устав (положение) государственных юридических лиц местного самоуправления, внесение в него изменений и дополнений;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 приоритетные направления деятельности и обязательные объемы работ (услуг), финансируемых из бюджета, имущество которых находится в коммунальной собственности сельского округа (коммунальной собственности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рассматривает, согласовывает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 и утверждает планы развития государственных предприятий, имущество которых находится в коммунальной собственности сельского округа (коммунальной собственности местного самоуправления) и отчеты по их исполнению;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решения об использовании коммунального имущества местного самоуправления, в том числе о передаче его в залог, аренду, безвозмездное пользование и доверительное управление;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закрепляет коммунальное имущество местного самоуправления за юридическими лицами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решение об отчуждении коммунального имущества местного самоуправления.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Аппарат акима имеет право, в пределах своей компетенции: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необходимую информацию, документы и иные материалы от должностных лиц государственных органов и других организаций;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налагать административные штрафы;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приобретать и осуществлять имущественные и неимущественные права;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пользоваться информационными базами данных органов государственного управления, архивов, научных учреждений;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заключать договора, соглашения.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Обязанности: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качественно оказывать государственные услуги населению, согласно Правил оказания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качественно и своевременно исполнять акты и поручения Президента, Правительства Республики Казахстан, центральных исполнительных органов, акима района и акима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Организация деятельности государственного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Аппарат акима возглавляется акимом.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Полномочия акима: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аппарата акима, осуществляет руководство его деятельностью;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рассматривает решения, принятые на сходе местного сообщества или собрании местного сообщества, обеспечивает их исполнение;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работников по трудовому договору за счет экономии бюджетных средств и (или) поступлений, предусмотренных законодательством Республики Казахстан о местном государственном управлении и самоуправлении;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составляет и утверждает сводный план поступлений и расходов денег от реализации государственными учреждениями товаров (работ, услуг) остающихся в их распоряжении, в соответствии с бюджетным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инвентаризацию жилищного фонда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по согласованию с акимом района и собранием местного сообщества снос аварийного жилья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оказывает содействие микрокредитованию сельского населения в рамках программных документов системы государственного планирования.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Аким сельского округа несҰт дисциплинарную ответственность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противодействии коррупции" за неисполнение или ненадлежащее исполнение должностных обязанностей по предупреждению совершения коррупционных правонарушений подчиненными сотрудниками.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Аким сельского округа заместителя не имеет.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Аким обеспечивает соблюдение сотрудниками аппарата акима норм этики государственных служащих.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Имущество государственного учреждения "Аппарат акима Алакольского сельского округа Железинского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Аппарат акима может иметь на праве оперативного управления обособленное имущество в случаях, предусмотренных законодательством Республики Казахстан о государственном имуществе.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аппарата акима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 о государственном имуществе.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Имущество, закрепленное за аппаратом акима, относится к коммунальной собственности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Аппарат акима по согласованию с собранием местного сообщества может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 о государственном имуществе.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Реорганизация и упразднение (ликвидация) государственного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Реорганизация и упразднение (ликвидация) государственного учреждения "Аппарат акима Алакольского сельского округа Железинского района" осуществляется в соответствии с Гражданским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12 " октября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270 /9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"Аппарат акима Башмачинского сельского округа Железинского района"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3 - в редакции постановления акимата Железинского района Павлодарской области от 22.04.2024 </w:t>
      </w:r>
      <w:r>
        <w:rPr>
          <w:rFonts w:ascii="Times New Roman"/>
          <w:b w:val="false"/>
          <w:i w:val="false"/>
          <w:color w:val="ff0000"/>
          <w:sz w:val="28"/>
        </w:rPr>
        <w:t>№ 98/4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"Аппарат акима Башмачинского сельского округа Железинского района" (далее – аппарат акима) является государственным учреждением, обеспечивающим деятельность акима Башмачинского сельского округа (далее-аким).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Аппарат акима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нормативно - правовыми актами, а также настоящим Положением об аппарате акима.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Аппарат акима является юридическим лицом в организационно-правовой форме государственного учреждения, в соответствии с законодательством Республики Казахстан имеет печать и штампы со своим наименованием на государственном языке, бланки установленного образца, счета в органах казначейства.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Аппарат акима вступает в гражданско-правовые отношения от собственного имени.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Аппарат акима имеет право выступать стороной гражданско-правовых отношений от имени государства в соответствии с Гражданским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Положение об аппарате акима, его структура утверждается акиматом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Местонахождение аппарата акима: Индекс 140402, Республика Казахстан, Павлодарская область, Железинский район, село Башмачное, улица Кайрата Рыскулбекова, 15.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Аппарат акима образуется, упраздняется и реорганизуется акиматом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Финансирование деятельности Аппарата акима осуществляется из республиканского и местного бюджета, бюджета (сметы расходов) Национального Банка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Аппарату акима запрещается вступать в договорные отношения с субъектами предпринимательства на предмет выполнения обязанностей, являющихся функциями аппарата акима.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Основные задачи, функции, права и обязанности государственного учреждения "Аппарат акима Башмачинского сельского округа Железинского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Задачи: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информационно-аналитическое, организационно-правовое, материально-техническое обеспечение деятельности акима, а также решение вопросов местного 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деятельности акима по реализации государственной политики на подведомственной территории;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взаимодействие акима с другими государственными органами, организациями и гражданами.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Функции: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Аппарат акима сельского округа в рамках своей компетенции: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организацию проведения схода местного сообщества, раздельного схода местного сообщества жителей села, улицы, многоквартирного жилого дома, собрания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оповещает о времени, месте созыва раздельного схода местного сообщества, схода и собрания местного сообщества и обсуждаемых вопросах не позднее, чем за десять календарных дней до дня их проведения через средства массовой информации или социальные сети;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исполнение решений, принятых на сходе местного сообщества или собрании местного сообщества и одобренных акимом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планирование и исполнение бюджета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бюджет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собранию местного сообщества и в маслихат района отчет об исполнении бюджета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решение о реализации бюджета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и представляет на утверждение собрания местного сообщества программу развития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выступает заказчиком по строительству, реконструкции и ремонту объектов, относящихся к коммунальному имуществу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за целевым и эффективным использованием коммунального имущества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права субъекта права коммунальной собственности по отношению к коммунальным юридическим лицам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устанавливает коммунальному государственному предприятию, имущество которого находится в коммунальной собственности сельского округа, срок содержания и обеспечения сохранности изъятого имущества до его передачи иному лицу с последующим списанием с баланса;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интересы государства по вопросам коммунального имущества местного самоуправления, осуществляет защиту права собственности сельского округа (коммунальной собственности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за выполнением доверительным управляющим обязательств по договору доверительного управления коммунальным имуществом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и анализ выполнения планов развития коммунальных государственных предприятий, имущество которых находится в коммунальной собственности сельского округа (коммунальной собственности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учет коммунального имущества местного самоуправления, обеспечивает его эффективное использование;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рассматривает обращения, заявления, жалобы юридических и физических лиц, принимает меры по защите прав и свобод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содействует сбору налогов и других обязательных платежей в бюджет;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 своей компетенции осуществляет регулирование земельных отношений;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сохранение коммунального жилищного фонда сельского округа, а также строительство, реконструкцию, ремонт и содержание автомобильных дорог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и обеспечивает исполнение в пределах своей компетенции исполнение законодательства Республики Казахстан по вопросам о воинской обязанности и воинской службы, гражданской обороны, а также мобилизационной подготовки и мобилизации;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совершение нотариальных действий согласно </w:t>
      </w:r>
      <w:r>
        <w:rPr>
          <w:rFonts w:ascii="Times New Roman"/>
          <w:b w:val="false"/>
          <w:i w:val="false"/>
          <w:color w:val="000000"/>
          <w:sz w:val="28"/>
        </w:rPr>
        <w:t>Закону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нотариате";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содействует в регистрации актов гражданского состояния, согласно </w:t>
      </w:r>
      <w:r>
        <w:rPr>
          <w:rFonts w:ascii="Times New Roman"/>
          <w:b w:val="false"/>
          <w:i w:val="false"/>
          <w:color w:val="000000"/>
          <w:sz w:val="28"/>
        </w:rPr>
        <w:t>Закону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браке (супружестве) и семье";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выявляет малообеспеченных лиц, вносит в вышестоящие органы предложения по обеспечению занятости, оказанию адресной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общественные работы, молодежную практику и социальные рабочие места;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создает условия для развития физической культуры и спорта по месту жительства физических лиц и в местах их массового отдыха на территории соответствующей административно-территориальной единицы;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координирует оказание социально уязвимым слоям населения благотворительной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оказывает содействие в трудоустройстве лиц, состоящих на учете службы пробации уголовно-исправительной инспекции и оказывает социально-правовую помощь;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оказывает содействие в учете безработных в соответствии с Законом Республики Казахстан "О занятости населения";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выполнение общественных работ лицам, осужденными к данному виду наказания, в порядке, определяемом уполномоченным органом в сфере уголовно-исправительной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содействует развитию местной социальной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экстренных случаях организует доставку тяжелобольных до ближайшей организации здравоохранения, оказывающей врачебную помощь;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статистический и похозяйственный учет;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участие в работе сессии маслихата района при утверждении местного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оказывает содействие в пределах своей компетенции по водоснабжению населенных пунктов и регулирует вопросы водопользования;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работы по благоустройству, освещению, озеленению и санитарной очистке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погребение безродных и общественные работы по содержанию в надлежащем состоянии кладбищ и иных мест захоронения.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ведет реестр общественных медиаторов;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 места для выпаса животных на землях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решение об установлении карантина или ограничительных мероприятий по представлению главного государственного ветеринарно- санитарного инспектора в случае возникновения заразных болезней животных на соответствующей территории;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решение о снятии ограничительных мероприятий или карантина по представлению главного государственного ветеринарно- санитарного инспектора после проведения комплекса ветеринарных мероприятий по ликвидации очагов заразных болезней животных на соответствующей территории;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ветеринарные пункты служебными помещениями в порядке, установленном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предоставляет земельные участки в частную собственность и землепользование, за исключением случаев, предусмотренных действующим законодательством в сфере земельных отношений;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устанавливает публичные сервитуты;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 в районные представительные и исполнительные органы предложения об отнесении этих населенных пунктов в категории поселков, сел, об их упразднении и преобразовании;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учетом мнения населения соответствующей территории вносит в районные представительные и исполнительные органы предложения о наименовании и переименовании поселков, сельских округов, сел;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учетом мнения населения соответствующей территории на основании заключения областной ономастической комиссии решает вопросы по наименованию, переименованию составных частей этих населенных пунктов, а также уточнению и изменению транскрипции их наименований;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оказывает содействие операторам почты в размещении на территории сельского округа производственных объектов;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содействует эффективному функционированию почтовой связи на территории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предоставление информации в уполномоченный орган в сфере информатизации для проведения оценки качества оказания государственных услуг, оказываемых в электронной форме в порядке и сроки, согласно Правил оказания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Аппарат акима по согласованию с собранием местного сообщества: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проекты правовых актов в сфере управления коммунальным имуществом местного самоуправления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управляет коммунальным имуществом местного самоуправления, осуществляет меры по его защите, если иное не предусмотрено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решение и осуществляет приватизацию коммунального имущества местного самоуправления, в том числе обеспечивает сохранность в процессе подготовки объекта к приватизации, привлекает посредника для организации процесса приватизации, обеспечивает оценку объекта приватизации, осуществляет подготовку и заключение договоров купли- продажи объекта приватизации и контроль за соблюдением условий договоров купли-продажи;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изъятие или перераспределение имущества, переданного коммунальному юридическому лицу местного самоуправления или приобретенного им в результате собственной хозяйственной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изъятие излишнего, неиспользуемого либо используемого не по назначению имущества коммунальных юридических лиц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предоставляет коммунальное имущество местного самоуправления в имущественный наем (аренду), доверительное управление физическим лицам и негосударственным юридическим лицам без права последующего выкупа либо с правом последующего выкупа;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решение о создании, реорганизации, изменении наименования и ликвидации коммунальных юридических лиц местного самоуправления по согласованию с акимом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даҰт согласие коммунальному государственному предприятию на отчуждение или распоряжение иным способом, закрепленным за ним имуществом (за исключением продажи произведенной им продукции), создание филиалов и представительств, а также на передачу и списание дебиторской задолженности;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утверждает устав (положение) государственных юридических лиц местного самоуправления, внесение в него изменений и дополнений;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 приоритетные направления деятельности и обязательные объемы работ (услуг), финансируемых из бюджета, имущество которых находится в коммунальной собственности сельского округа (коммунальной собственности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рассматривает, согласовывает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 и утверждает планы развития государственных предприятий, имущество которых находится в коммунальной собственности сельского округа (коммунальной собственности местного самоуправления) и отчеты по их исполнению;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решения об использовании коммунального имущества местного самоуправления, в том числе о передаче его в залог, аренду, безвозмездное пользование и доверительное управление;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закрепляет коммунальное имущество местного самоуправления за юридическими лицами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решение об отчуждении коммунального имущества местного самоуправления.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Аппарат акима имеет право, в пределах своей компетенции: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необходимую информацию, документы и иные материалы от должностных лиц государственных органов и других организаций;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налагать административные штрафы;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приобретать и осуществлять имущественные и неимущественные права;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пользоваться информационными базами данных органов государственного управления, архивов, научных учреждений;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заключать договора, соглашения.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Обязанности: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качественно оказывать государственные услуги населению, согласно Правил оказания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качественно и своевременно исполнять акты и поручения Президента, Правительства Республики Казахстан, центральных исполнительных органов, акима района и акима сельского округа.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государственного учреждения "Аппарат акима Башмачинского сельского округа Железинского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Аппарат акима возглавляется акимом.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Полномочия акима: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аппарата акима, осуществляет руководство его деятельностью;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рассматривает решения, принятые на сходе местного сообщества или собрании местного сообщества, обеспечивает их исполнение;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работников по трудовому договору за счет экономии бюджетных средств и (или) поступлений, предусмотренных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законодательством Республики Казахстан о местном государственном управлении и самоуправлении;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составляет и утверждает сводный план поступлений и расходов денег от реализации государственными учреждениями товаров (работ, услуг) остающихся в их распоряжении, в соответствии с бюджетным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инвентаризацию жилищного фонда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по согласованию с акимом района и собранием местного сообщества снос аварийного жилья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оказывает содействие микрокредитованию сельского населения в рамках программных документов системы государственного планирования.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Аким сельского округа несҰт дисциплинарную ответственность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противодействии коррупции" за неисполнение или ненадлежащее исполнение должностных обязанностей по предупреждению совершения коррупционных правонарушений подчиненными сотрудниками.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Аким сельского округа заместителя не имеет.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Аким обеспечивает соблюдение сотрудниками аппарата акима норм этики государственных служащих.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Имущество государственного учреждения "Аппарат акима Башмачинского сельского округа Железинского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Аппарат акима может иметь на праве оперативного управления обособленное имущество в случаях, предусмотренных законодательством Республики Казахстан о государственном имуществе.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аппарата акима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 о государственном имуществе.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Имущество, закрепленное за аппаратом акима, относится к коммунальной собственности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Аппарат акима по согласованию с собранием местного сообщества может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 о государственном имуществе.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(ликвидация) государственного учреждения "Аппарат акима Башмачинского сельского округа Железинского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Реорганизация и упразднение (ликвидация) государственного учреждения "Аппарат акима Башмачинского сельского округа Железинского района" осуществляется в соответствии с Гражданским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"12 " октября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270 /9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"Аппарат акима Веселорощинского сельского округа Железинского района"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"Аппарат акима Веселорощинского сельского округа Железинского района" (далее – аппарат акима) является государственным учреждением, обеспечивающим деятельность акима Веселорощинского сельского округа (далее-аким).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Аппарат акима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нормативно - правовыми актами, а также настоящим Положением об аппарате акима.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Аппарат акима является юридическим лицом в организационно-правовой форме государственного учреждения, в соответствии с законодательством Республики Казахстан имеет печать и штампы со своим наименованием на государственном языке, бланки установленного образца, счета в органах казначейства.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Аппарат акима вступает в гражданско-правовые отношения от собственного имени.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Аппарат акима имеет право выступать стороной гражданско-правовых отношений от имени государства в соответствии с Гражданским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Положение об аппарате акима, его структура утверждается акиматом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Местонахождение аппарата акима: Индекс 140404, Республика Казахстан, Павлодарская область, Железинский район, село Веселая Роща, улица 60 лет Октября строение 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Аппарат акима образуется, упраздняется и реорганизуется акиматом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Финансирование деятельности Аппарата акима осуществляется из республиканского и местного бюджета, бюджета (сметы расходов) Национального Банка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10. Аппарату акима запрещается вступать в договорные отношения с субъектами предпринимательства на предмет выполнения обязанностей, являющихся функциями аппарата акима.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задачи, функции, права и обязанности государственного учреждения "Аппарат акима Веселорощинского сельского округа Железинского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Задачи: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информационно-аналитическое, организационно-правовое, материально-техническое обеспечение деятельности акима, а также решение вопросов местного 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деятельности акима по реализации государственной политики на подведомственной территории;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взаимодействие акима с другими государственными органами, организациями и гражданами.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Функции: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Аппарат акима сельского округа в рамках своей компетенции: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организацию проведения схода местного сообщества, раздельного схода местного сообщества жителей села, улицы, многоквартирного жилого дома, собрания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оповещает о времени, месте созыва раздельного схода местного сообщества, схода и собрания местного сообщества и обсуждаемых вопросах не позднее, чем за десять календарных дней до дня их проведения через средства массовой информации или социальные сети;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исполнение решений, принятых на сходе местного сообщества или собрании местного сообщества и одобренных акимом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планирование и исполнение бюджета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бюджет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собранию местного сообщества и в маслихат района отчет об исполнении бюджета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решение о реализации бюджета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и представляет на утверждение собрания местного сообщества программу развития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выступает заказчиком по строительству, реконструкции и ремонту объектов, относящихся к коммунальному имуществу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за целевым и эффективным использованием коммунального имущества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права субъекта права коммунальной собственности по отношению к коммунальным юридическим лицам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устанавливает коммунальному государственному предприятию, имущество которого находится в коммунальной собственности сельского округа, срок содержания и обеспечения сохранности изъятого имущества до его передачи иному лицу с последующим списанием с баланса;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интересы государства по вопросам коммунального имущества местного самоуправления, осуществляет защиту права собственности сельского округа (коммунальной собственности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за выполнением доверительным управляющим обязательств по договору доверительного управления коммунальным имуществом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и анализ выполнения планов развития коммунальных государственных предприятий, имущество которых находится в коммунальной собственности сельского округа (коммунальной собственности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учет коммунального имущества местного самоуправления, обеспечивает его эффективное использование;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рассматривает обращения, заявления, жалобы юридических и физических лиц, принимает меры по защите прав и свобод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содействует сбору налогов и других обязательных платежей в бюджет;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 своей компетенции осуществляет регулирование земельных отношений;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сохранение коммунального жилищного фонда сельского округа, а также строительство, реконструкцию, ремонт и содержание автомобильных дорог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и обеспечивает исполнение в пределах своей компетенции исполнение законодательства Республики Казахстан по вопросам о воинской обязанности и воинской службы, гражданской обороны, а также мобилизационной подготовки и мобилизации;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совершение нотариальных действий согласно Закону Республики Казахстан "О нотариате";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содействует в регистрации актов гражданского состояния, согласно Закону Республики Казахстан "О браке (супружестве) и семье";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выявляет малообеспеченных лиц, вносит в вышестоящие органы предложения по обеспечению занятости, оказанию адресной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общественные работы, молодежную практику и социальные рабочие места;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создает условия для развития физической культуры и спорта по месту жительства физических лиц и в местах их массового отдыха на территории соответствующей административно-территориальной единицы;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координирует оказание социально уязвимым слоям населения благотворительной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оказывает содействие в трудоустройстве лиц, состоящих на учете службы пробации уголовно-исправительной инспекции и оказывает социально-правовую помощь;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оказывает содействие в учете безработных в соответствии с Законом Республики Казахстан "О занятости населения";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выполнение общественных работ лицам, осужденными к данному виду наказания, в порядке, определяемом уполномоченным органом в сфере уголовно-исправительной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содействует развитию местной социальной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экстренных случаях организует доставку тяжелобольных до ближайшей организации здравоохранения, оказывающей врачебную помощь;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статистический и похозяйственный учет;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участие в работе сессии маслихата района при утверждении местного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оказывает содействие в пределах своей компетенции по водоснабжению населенных пунктов и регулирует вопросы водопользования;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организует работы по благоустройству, освещению, озеленению и санитарной очистке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организует погребение безродных и общественные работы по содержанию в надлежащем состоянии кладбищ и иных мест захоронения.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ведет реестр общественных медиаторов;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 места для выпаса животных на землях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решение об установлении карантина или ограничительных мероприятий по представлению главного государственного ветеринарно- санитарного инспектора в случае возникновения заразных болезней животных на соответствующей территории;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решение о снятии ограничительных мероприятий или карантина по представлению главного государственного ветеринарно- санитарного инспектора после проведения комплекса ветеринарных мероприятий по ликвидации очагов заразных болезней животных на соответствующей территории;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ветеринарные пункты служебными помещениями в порядке, установленном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предоставляет земельные участки в частную собственность и землепользование, за исключением случаев, предусмотренных действующим законодательством в сфере земельных отношений;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устанавливает публичные сервитуты;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 в районные представительные и исполнительные органы предложения об отнесении этих населенных пунктов в категории поселков, сел, об их упразднении и преобразовании;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учетом мнения населения соответствующей территории вносит в районные представительные и исполнительные органы предложения о наименовании и переименовании поселков, сельских округов, сел;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учетом мнения населения соответствующей территории на основании заключения областной ономастической комиссии решает вопросы по наименованию, переименованию составных частей этих населенных пунктов, а также уточнению и изменению транскрипции их наименований;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оказывает содействие операторам почты в размещении на территории сельского округа производственных объектов;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содействует эффективному функционированию почтовой связи на территории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предоставление информации в уполномоченный орган в сфере информатизации для проведения оценки качества оказания государственных услуг, оказываемых в электронной форме в порядке и сроки, согласно Правил оказания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Аппарат акима по согласованию с собранием местного сообщества: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проекты правовых актов в сфере управления коммунальным имуществом местного самоуправления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управляет коммунальным имуществом местного самоуправления, осуществляет меры по его защите, если иное не предусмотрено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решение и осуществляет приватизацию коммунального имущества местного самоуправления, в том числе обеспечивает сохранность в процессе подготовки объекта к приватизации, привлекает посредника для организации процесса приватизации, обеспечивает оценку объекта приватизации, осуществляет подготовку и заключение договоров купли- продажи объекта приватизации и контроль за соблюдением условий договоров купли-продажи;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изъятие или перераспределение имущества, переданного коммунальному юридическому лицу местного самоуправления или приобретенного им в результате собственной хозяйственной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изъятие излишнего, неиспользуемого либо используемого не по назначению имущества коммунальных юридических лиц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предоставляет коммунальное имущество местного самоуправления в имущественный наем (аренду), доверительное управление физическим лицам и негосударственным юридическим лицам без права последующего выкупа либо с правом последующего выкупа;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решение о создании, реорганизации, изменении наименования и ликвидации коммунальных юридических лиц местного самоуправления по согласованию с акимом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даҰт согласие коммунальному государственному предприятию на отчуждение или распоряжение иным способом, закрепленным за ним имуществом (за исключением продажи произведенной им продукции), создание филиалов и представительств, а также на передачу и списание дебиторской задолженности;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утверждает устав (положение) государственных юридических лиц местного самоуправления, внесение в него изменений и дополнений;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 приоритетные направления деятельности и обязательные объемы работ (услуг), финансируемых из бюджета, имущество которых находится в коммунальной собственности сельского округа (коммунальной собственности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рассматривает, согласовывает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 и утверждает планы развития государственных предприятий, имущество которых находится в коммунальной собственности сельского округа (коммунальной собственности местного самоуправления) и отчеты по их исполнению;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решения об использовании коммунального имущества местного самоуправления, в том числе о передаче его в залог, аренду, безвозмездное пользование и доверительное управление;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закрепляет коммунальное имущество местного самоуправления за юридическими лицами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решение об отчуждении коммунального имущества местного самоуправления.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Аппарат акима имеет право, в пределах своей компетенции: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необходимую информацию, документы и иные материалы от должностных лиц государственных органов и других организаций;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налагать административные штрафы;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приобретать и осуществлять имущественные и неимущественные права;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пользоваться информационными базами данных органов государственного управления, архивов, научных учреждений;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заключать договора, соглашения.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Обязанности: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качественно оказывать государственные услуги населению, согласно Правил оказания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качественно и своевременно исполнять акты и поручения Президента, Правительства Республики Казахстан, центральных исполнительных органов, акима района и акима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Организация деятельности государственного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Аппарат акима возглавляется акимом.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Полномочия акима: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аппарата акима, осуществляет руководство его деятельностью;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рассматривает решения, принятые на сходе местного сообщества или собрании местного сообщества, обеспечивает их исполнение;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работников по трудовому договору за счет экономии бюджетных средств и (или) поступлений, предусмотренных законодательством Республики Казахстан о местном государственном управлении и самоуправлении;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составляет и утверждает сводный план поступлений и расходов денег от реализации государственными учреждениями товаров (работ, услуг) остающихся в их распоряжении, в соответствии с бюджетным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инвентаризацию жилищного фонда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по согласованию с акимом района и собранием местного сообщества снос аварийного жилья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оказывает содействие микрокредитованию сельского населения в рамках программных документов системы государственного планирования.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сельского округа несҰт дисциплинарную ответственность в соответствии с Законом Республики Казахстан "О противодействии коррупции" за неисполнение или ненадлежащее исполнение должностных обязанностей по предупреждению совершения коррупционных правонарушений подчиненными сотрудниками.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Аким сельского округа заместителя не имеет.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Аким обеспечивает соблюдение сотрудниками аппарата акима норм этики государственных служащих.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Имущество государственного учреждения "Аппарат акима Веселорощинского сельского округа Железинского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Аппарат акима может иметь на праве оперативного управления обособленное имущество в случаях, предусмотренных законодательством Республики Казахстан о государственном имуществе.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аппарата акима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 о государственном имуществе.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Имущество, закрепленное за аппаратом акима, относится к коммунальной собственности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Аппарат акима по согласованию с собранием местного сообщества может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 о государственном имуществе.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Реорганизация и упразднение (ликвидация) государственного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Реорганизация и упразднение (ликвидация) государственного учреждения "Аппарат акима Веселорощинского сельского округа Железинского района" осуществляется в соответствии с Гражданским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"12" октября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270/9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"Аппарат акима Енбекшинского сельского округа Железинского района"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"Аппарат акима Енбекшинского сельского округа Железинского района" (далее – аппарат акима) является государственным учреждением, обеспечивающим деятельность акима Енбекшинского сельского округа (далее-аким).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Аппарат акима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нормативно - правовыми актами, а также настоящим Положением об аппарате акима.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Аппарат акима является юридическим лицом в организационно-правовой форме государственного учреждения, в соответствии с законодательством Республики Казахстан имеет печать и штампы со своим наименованием на государственном языке, бланки установленного образца, счета в органах казначейства.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Аппарат акима вступает в гражданско-правовые отношения от собственного имени.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Аппарат акима имеет право выступать стороной гражданско-правовых отношений от имени государства в соответствии с гражданским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Положение об аппарате акима, его структура утверждается акиматом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Местонахождение аппарата акима: Индекс 140405, Республика Казахстан, Павлодарская область, Железинский район, село Енбекши, улица Шевченко, 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Аппарат акима образуется, упраздняется и реорганизуется акиматом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Финансирование деятельности Аппарата акима осуществляется из республиканского и местного бюджета, бюджета (сметы расходов) Национального Банка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10. Аппарату акима запрещается вступать в договорные отношения с субъектами предпринимательства на предмет выполнения обязанностей, являющихся функциями аппарата акима.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задачи, функции, права и обязанности государственного учреждения "Аппарат акима Енбекшинского сельского округа Железинского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Задачи: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информационно-аналитическое, организационно-правовое, материально-техническое обеспечение деятельности акима, а также решение вопросов местного 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деятельности акима по реализации государственной политики на подведомственной территории;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взаимодействие акима с другими государственными органами, организациями и гражданами.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Функции: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Аппарат акима сельского округа в рамках своей компетенции: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организацию проведения схода местного сообщества, раздельного схода местного сообщества жителей села, улицы, многоквартирного жилого дома, собрания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оповещает о времени, месте созыва раздельного схода местного сообщества, схода и собрания местного сообщества и обсуждаемых вопросах не позднее, чем за десять календарных дней до дня их проведения через средства массовой информации или социальные сети;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исполнение решений, принятых на сходе местного сообщества или собрании местного сообщества и одобренных акимом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планирование и исполнение бюджета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бюджет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собранию местного сообщества и в маслихат района отчет об исполнении бюджета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решение о реализации бюджета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и представляет на утверждение собрания местного сообщества программу развития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выступает заказчиком по строительству, реконструкции и ремонту объектов, относящихся к коммунальному имуществу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за целевым и эффективным использованием коммунального имущества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права субъекта права коммунальной собственности по отношению к коммунальным юридическим лицам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устанавливает коммунальному государственному предприятию, имущество которого находится в коммунальной собственности сельского округа, срок содержание и обеспечения сохранности изъятого имущества до его передачи иному лицу с последующим списанием с баланса;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интересы государства по вопросам коммунального имущества местного самоуправления, осуществляет защиту права собственности сельского округа (коммунальной собственности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за выполнением доверительным управляющим обязательств по договору доверительного управления коммунальным имуществом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и анализ выполнения планов развития коммунальных государственных предприятий, имущество которых находится в коммунальной собственности сельского округа (коммунальной собственности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учет коммунального имущества местного самоуправления, обеспечивает его эффективное использование;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рассматривает обращения, заявления, жалобы юридических и физических лиц, принимает меры по защите прав и свобод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содействует сбору налогов и других обязательных платежей в бюджет;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 своей компетенции осуществляет регулирование земельных отношений;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сохранение государственного жилищного фонда сельского округа и содержание автомобильных дорог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и обеспечивает исполнение в пределах своей компетенции исполнение законодательства Республики Казахстан по вопросам о воинской обязанности и воинской службы, гражданской обороны, а также мобилизационной подготовки и мобилизации;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совершение нотариальных действий согласно закону "О нотариате"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выявляет малообеспеченных лиц, вносит в вышестоящие органы предложения по обеспечению занятости, оказанию адресной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по обслуживанию одиноких престарелых и нетрудноспособных граждан на дому;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общественные работы, молодежную практику и социальные рабочие места;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создает условия для развития физической культуры и спорта по месту жительства физических лиц и в местах их массового отдыха на территории соответствующей административно-территориальной единицы;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координирует оказание социально уязвимым слоям населения благотворительной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оказывает содействие трудоустройство лиц, состоящих на учете службы пробации уголовно-исправительной инспекции и оказывает иную социально-правовую помощь;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оказывает содействие в учете безработных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занятости населения";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выполнение общественных работ лицам, осужденными к данному виду наказания, в порядке, определяемом уполномоченным органом в сфере уголовно-исправительной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экстренных случаях организует доставку тяжелобольных до ближайшей организации здравоохранения, оказывающей врачебную помощь;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статистический и похозяйственный учет;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участие в работе сессии маслихата района при утверждении местного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оказывает содействие в пределах своей компетенции водоснабжение населенных пунктов и регулирует вопросы водопользования;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организует работы по благоустройству, освещению, озеленению и санитарной очистке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организует погребение безродных и общественные работы по содержанию в надлежащем состоянии кладбищ и иных мест захоронения.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ведет реестр непрофессиональных медиаторов;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 места для выпаса животных на землях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решение об установлении карантина или ограничительных мероприятий по представлению главного государственного ветеринарно- санитарного инспектора в случае возникновения заразных болезней животных на соответствующей территории;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решение о снятии ограничительных мероприятий или карантина по представлению главного государственного ветеринарно- санитарного инспектора после проведения комплекса ветеринарных мероприятий по ликвидации очагов заразных болезней животных на соответствующей территории;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ветеринарные пункты служебными помещениями в порядке, установленном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сбор оперативной информации в области агропромышленного комплекса и сельских территорий и предоставляет ее местному исполнительному органу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предоставляет земельные участки в частную собственность и землепользование, за исключением случаев, предусмотренных действующим законодательством в сфере земельных отношений;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устанавливает публичные сервитуты;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 в районные представительные и исполнительные органы предложения об отнесении этих населенных пунктов в категории поселков, сел, об их упразднении и преобразовании;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учетом мнения населения соответствующей территории населенного пункта вносит в районные представительные и исполнительные органы предложения о наименовании и переименовании поселков, сельских округов, сел;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учетом мнения населения соответствующей территории на основании заключения областной ономастической комиссии решает вопросы по наименованию, переименованию составных частей этих населенных пунктов, а также уточнению и изменению транскрипции их наименований;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оказывает содействие операторам почты в размещении на территории сельского округа производственных объектов;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содействует эффективному функционированию почтовой связи на территории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предоставление информации в уполномоченный орган в сфере информатизации для проведения оценки качества оказания государственных услуг, оказываемых в электронной форме в порядке и сроки, согласно Правилами оказания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Аппарат акима по согласованию с собранием местного сообщества: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проекты правовых актов в сфере управления коммунальным имуществом местного самоуправления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управляет коммунальным имуществом местного самоуправления, осуществляет меры по его защите, если иное не предусмотрено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 государственном имуществе;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решение и осуществляет приватизацию коммунального имущества местного самоуправления, в том числе обеспечивает сохранность в процессе подготовки объекта к приватизации, привлекает посредника для организации процесса приватизации, обеспечивает оценку объекта приватизации, осуществляет подготовку и заключение договоров купли- продажи объекта приватизации и контроль за соблюдением условий договоров купли-продажи;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изъятие или перераспределение имущества, переданного коммунальному юридическому лицу местного самоуправления или приобретенного им в результате собственной хозяйственной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изъятие излишнего, неиспользуемого либо используемого не по назначению имущества коммунальных юридических лиц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предоставляет коммунальное имущество местного самоуправления в имущественный наем (аренду), доверительное управление физическим лицам и негосударственным юридическим лицам без права последующего выкупа либо с правом последующего выкупа;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решение о создании, реорганизации, изменении наименования и ликвидации коммунальных юридических лиц местного самоуправления по согласованию с акимом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утверждает устав (положение) государственных юридических лиц местного самоуправления, внесение в него изменений и дополнений;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 приоритетные направления деятельности и обязательные объемы работ (услуг), финансируемых из бюджета, коммунальных государственных предприятий, имущество которых находятся в коммунальной собственности сельского округа (коммунальной собственности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рассматривает, согласовывает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имуществе", и утверждает планы развития государственных предприятий, имущество которых находятся в коммунальной собственности сельского округа (коммунальной собственности местного самоуправления) и отчеты по их исполнению;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решения об использовании коммунального имущества местного самоуправления, в том числе о передаче его в залог, аренду, безвозмездное пользование и доверительное управление;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закрепляет коммунальное имущество местного самоуправления за юридическими лицами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решение об отчуждении коммунального имущества местного самоуправления.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Аппарат акима имеет право, в пределах своей компетенции: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необходимую информацию, документы и иные материалы от должностных лиц государственных органов и других организаций;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налагать административные штрафы;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приобретать и осуществлять имущественные и неимущественные права;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пользоваться информационными базами данных органов государственного управления, архивов, научных учреждений;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заключать договора, соглашения.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Обязанности: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качественно оказывать государственные услуги населению, согласно Правил оказания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качественно и своевременно исполнять акты и поручения Президента, Правительства Республики Казахстан и иных центральных исполнительных органов, акима района (города областного значения), акима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Организация деятельности государственного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Аппарат акима возглавляется акимом.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Полномочия акима: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аппарата акима, осуществляет руководство его деятельностью;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рассматривает решения, принятые на сходе местного сообщества или собрании местного сообщества, обеспечивает их исполнение;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работников по трудовому договору за счет экономии бюджетных средств и (или) поступлений, предусмотренных законодательством Республики Казахстан о местном государственном управлении и самоуправлении;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составляет и утверждает сводный план поступлений и расходов денег от реализации государственными учреждениями товаров (работ, услуг) остающихся в их распоряжении, в соответствии с бюджетным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инвентаризацию жилищного фонда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по согласованию с акимом района и собранием местного сообщества снос аварийного жилья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оказывает содействие микрокредитованию сельского населения в рамках программных документов системы государственного планирования.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Аким сельского округа несҰт дисциплинарную ответственность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противодействии коррупции" за неисполнение или ненадлежащее исполнение должностных обязанностей по предупреждению совершения коррупционных правонарушений подчиненными сотрудниками.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Аким сельского округа заместителя не имеет.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18.Аким обеспечивает соблюдение сотрудниками аппарата акима норм этики государственных служащих.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Имущество государственного учреждения "Аппарат акима Енбекшинского сельского округа Железинского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Аппарат акима может иметь на праве оперативного управления обособленное имущество в случаях, предусмотренных гражданским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аппарата акима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 о государственном имуществе.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Имущество, закрепленное за аппаратом акима, относится к коммунальной собственности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Аппарат акима по согласованию с собранием местного сообщества может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 о государственном имуществе.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Реорганизация и упразднение (ликвидация) государственного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Реорганизация и упразднение (ликвидация) государственного учреждения "Аппарат акима Енбекшинского сельского округа Железинского района" осуществляется в соответствии с Гражданским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"12 " октября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270/9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"Аппарат акима Железинского сельского округа Железинского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"Аппарат акима Железинского сельского округа Железинского района" (далее – аппарат акима) является государственным учреждением, обеспечивающим деятельность акима Железинского сельского округа (далее - аким).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Аппарат акима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нормативно - правовыми актами, а также настоящим Положением об аппарате акима.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Аппарат акима является юридическим лицом в организационно-правовой форме государственного учреждения, в соответствии с законодательством Республики Казахстан имеет печать и штампы со своим наименованием на государственном языке, бланки установленного образца, счета в органах казначейства.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Аппарат акима вступает в гражданско-правовые отношения от собственного имени.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Аппарат акима имеет право выступать стороной гражданско-правовых отношений от имени государства в соответствии с Гражданским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Положение об аппарате акима, его структура утверждается акиматом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Местонахождение аппарата акима: Индекс 140400 Республика Казахстан, Павлодарская область, Железинский район, село Железинка, улица Ауэзова, строение 10.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Аппарат акима образуется, упраздняется и реорганизуется акиматом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Финансирование деятельности Аппарата акима осуществляется из республиканского и местного бюджета, бюджета (сметы расходов) Национального Банка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10. Аппарату акима запрещается вступать в договорные отношения с субъектами предпринимательства на предмет выполнения обязанностей, являющихся функциями аппарата акима.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задачи, функции, права и обязанности государственного учреждения "Аппарат акима Железинского сельского округа Железинского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Задачи: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информационно-аналитическое, организационно-правовое, материально-техническое обеспечение деятельности акима, а также решение вопросов местного 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деятельности акима по реализации государственной политики на подведомственной территории;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взаимодействие акима с другими государственными органами, организациями и гражданами.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Функции: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Аппарат акима сельского округа в рамках своей компетенции: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организацию проведения схода местного сообщества, раздельного схода местного сообщества жителей села, улицы, многоквартирного жилого дома, собрания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оповещает о времени, месте созыва раздельного схода местного сообщества, схода и собрания местного сообщества и обсуждаемых вопросах не позднее, чем за десять календарных дней до дня их проведения через средства массовой информации или социальные сети;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исполнение решений, принятых на сходе местного сообщества или собрании местного сообщества и одобренных акимом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планирование и исполнение бюджета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бюджет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собранию местного сообщества и в маслихат района отчет об исполнении бюджета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решение о реализации бюджета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и представляет на утверждение собрания местного сообщества программу развития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выступает заказчиком по строительству, реконструкции и ремонту объектов, относящихся к коммунальному имуществу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за целевым и эффективным использованием коммунального имущества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права субъекта права коммунальной собственности по отношению к коммунальным юридическим лицам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устанавливает коммунальному государственному предприятию, имущество которого находится в коммунальной собственности сельского округа, срок содержание и обеспечения сохранности изъятого имущества до его передачи иному лицу с последующим списанием с баланса;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интересы государства по вопросам коммунального имущества местного самоуправления, осуществляет защиту права собственности сельского округа (коммунальной собственности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за выполнением доверительным управляющим обязательств по договору доверительного управления коммунальным имуществом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и анализ выполнения планов развития коммунальных государственных предприятий, имущество которых находится в коммунальной собственности сельского округа (коммунальной собственности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учет коммунального имущества местного самоуправления, обеспечивает его эффективное использование;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рассматривает обращения, заявления, жалобы юридических и физических лиц, принимает меры по защите прав и свобод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содействует сбору налогов и других обязательных платежей в бюджет;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 своей компетенции осуществляет регулирование земельных отношений;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сохранение государственного жилищного фонда сельского округа, а также строительство, реконструкцию, ремонт и содержание автомобильных дорог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и обеспечивает исполнение в пределах своей компетенции исполнение законодательства Республики Казахстан по вопросам о воинской обязанности и воинской службы, гражданской обороны, а также мобилизационной подготовки и мобилизации;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совершение нотариальных действий согласно </w:t>
      </w:r>
      <w:r>
        <w:rPr>
          <w:rFonts w:ascii="Times New Roman"/>
          <w:b w:val="false"/>
          <w:i w:val="false"/>
          <w:color w:val="000000"/>
          <w:sz w:val="28"/>
        </w:rPr>
        <w:t>Закону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нотариате";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выявляет малообеспеченных лиц, вносит в вышестоящие органы предложения по обеспечению занятости, оказанию адресной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общественные работы, молодежную практику и социальные рабочие места;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создает условия для развития физической культуры и спорта по месту жительства физических лиц и в местах их массового отдыха на территории соответствующей административно-территориальной единицы;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координирует оказание социально уязвимым слоям населения благотворительной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оказывает содействие по трудоустройству лиц, состоящих на учете службы пробации уголовно-исправительной инспекции и оказывает социально-правовую помощь;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оказывает содействие в учете безработных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занятости населения";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выполнение общественных работ лицам, осужденными к данному виду наказания, в порядке, определяемом уполномоченным органом в сфере уголовно-исправительной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содействует развитию местной социальной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экстренных случаях организует доставку тяжелобольных до ближайшей организации здравоохранения, оказывающей врачебную помощь;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статистический и похозяйственный учет;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участие в работе сессии маслихата района при утверждении местного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оказывает содействие в пределах своей компетенции по водоснабжению населенных пунктов и регулирует вопросы водопользования;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организует работы по благоустройству, освещению, озеленению и санитарной очистке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организует погребение безродных и общественные работы по содержанию в надлежащем состоянии кладбищ и иных мест захоронения;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ведет реестр общественных медиаторов;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 места для выпаса животных на землях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решение об установлении карантина или ограничительных мероприятий по представлению главного государственного ветеринарно- санитарного инспектора в случае возникновения заразных болезней животных на соответствующей территории;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решение о снятии ограничительных мероприятий или карантина по представлению главного государственного ветеринарно- санитарного инспектора после проведения комплекса ветеринарных мероприятий по ликвидации очагов заразных болезней животных на соответствующей территории;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ветеринарные пункты служебными помещениями в порядке, установленном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предоставляет земельные участки в частную собственность и землепользование, за исключением случаев, предусмотренных действующим законодательством в сфере земельных отношений;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устанавливает публичные сервитуты;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 в районные представительные и исполнительные органы предложения об отнесении этих населенных пунктов в категории поселков, сел, об их упразднении и преобразовании;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учетом мнения населения соответствующей территории населенного пункта вносит в районные представительные и исполнительные органы предложения о наименовании и переименовании поселков, сельских округов, сел;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учетом мнения населения соответствующей территории на основании заключения областной ономастической комиссии решает вопросы по наименованию, переименованию составных частей этих населенных пунктов, а также уточнению и изменению транскрипции их наименований;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оказывает содействие операторам почты в размещении на территории сельского округа производственных объектов;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содействует эффективному функционированию почтовой связи на территории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предоставление информации в уполномоченный орган в сфере информатизации для проведения оценки качества оказания государственных услуг, оказываемых в электронной форме в порядке и сроки, согласно Правилами оказания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Аппарат акима по согласованию с собранием местного сообщества: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проекты правовых актов в сфере управления коммунальным имуществом местного самоуправления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управляет коммунальным имуществом местного самоуправления, осуществляет меры по его защите, если иное не предусмотрено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 государственном имуществе;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решение и осуществляет приватизацию коммунального имущества местного самоуправления, в том числе обеспечивает сохранность в процессе подготовки объекта к приватизации, привлекает посредника для организации процесса приватизации, обеспечивает оценку объекта приватизации, осуществляет подготовку и заключение договоров купли- продажи объекта приватизации и контроль за соблюдением условий договоров купли-продажи;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изъятие или перераспределение имущества, переданного коммунальному юридическому лицу местного самоуправления или приобретенного им в результате собственной хозяйственной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изъятие излишнего, неиспользуемого либо используемого не по назначению имущества коммунальных юридических лиц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предоставляет коммунальное имущество местного самоуправления в имущественный наем (аренду), доверительное управление физическим лицам и негосударственным юридическим лицам без права последующего выкупа либо с правом последующего выкупа;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решение о создании, реорганизации, изменении наименования и ликвидации коммунальных юридических лиц местного самоуправления по согласованию с акимом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даҰт согласие коммунальному государственному предприятию на отчуждение или распоряжение иным способом, закрепленным за ним имуществом (за исключением продажи произведенной им продукции);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филиалов и представительств, а также на передачу и списание дебиторской задолженности;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утверждает устав (положение) государственных юридических лиц местного самоуправления, внесение в него изменений и дополнений;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 приоритетные направления деятельности и обязательные объемы работ (услуг), финансируемых из бюджета, коммунальных государственных предприятий, имущество которых находятся в коммунальной собственности сельского округа (коммунальной собственности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рассматривает, согласовывает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имуществе", и утверждает планы развития государственных предприятий, имущество которых находятся в коммунальной собственности сельского округа (коммунальной собственности местного самоуправления) и отчеты по их исполнению;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решения об использовании коммунального имущества местного самоуправления, в том числе о передаче его в залог, аренду, безвозмездное пользование и доверительное управление;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закрепляет коммунальное имущество местного самоуправления за юридическими лицами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решение об отчуждении коммунального имущества местного самоуправления.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Аппарат акима имеет право, в пределах своей компетенции: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необходимую информацию, документы и иные материалы от должностных лиц государственных органов и других организаций;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налагать административные штрафы;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приобретать и осуществлять имущественные и неимущественные права;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пользоваться информационными базами данных органов государственного управления, архивов, научных учреждений;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заключать договора, соглашения.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Обязанности: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качественно оказывать государственные услуги населению, согласно Правил оказания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качественно и своевременно исполнять акты и поручения Президента, Правительства Республики Казахстан, центральных исполнительных органов, акима района и акима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Организация деятельности государственного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Аппарат акима возглавляется акимом.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Полномочия акима: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аппарата акима, осуществляет руководство его деятельностью;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рассматривает решения, принятые на сходе местного сообщества или собрании местного сообщества, обеспечивает их исполнение;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работников по трудовому договору за счет экономии бюджетных средств и (или) поступлений, предусмотренных управлении и самоуправлении;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составляет и утверждает сводный план поступлений и расходов денег от реализации государственными учреждениями товаров (работ, услуг) остающихся в их распоряжении, в соответствии с Бюджетным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инвентаризацию жилищного фонда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по согласованию с акимом района и собранием местного сообщества снос аварийного жилья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оказывает содействие микрокредитованию сельского населения в рамках программных документов системы государственного планирования.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Аким сельского округа несҰт дисциплинарную ответственность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противодействии коррупции" за неисполнение или ненадлежащее исполнение должностных обязанностей по предупреждению совершения коррупционных правонарушений подчиненными сотрудниками.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Аким сельского округа в своем подчинении имеет заместителя, который назначается на должность и освобождается от должности в соответствии с законодательством Республики Казахстан о государственной службе.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Аким обеспечивает соблюдение сотрудниками аппарата акима норм этики государственных служащих.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Имущество государственного учреждения "Аппарат акима Железинского сельского округа Железинского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Аппарат акима может иметь на праве оперативного управления обособленное имущество в случаях, предусмотренных гражданским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аппарата акима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 о государственном имуществе.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Имущество, закрепленное за аппаратом акима, относится к коммунальной собственности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Аппарат акима по согласованию с собранием местного сообщества может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 о государственном имуществе.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Реорганизация и упразднение (ликвидация) государственного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Реорганизация и упразднение (ликвидация) государственного учреждения "Аппарат акима Железинского сельского округа Железинского района" осуществляется в соответствии с Гражданским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"12" октября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270/9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"Аппарат акима Казахстанского сельского округа Железинского района"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"Аппарат акима Казахстанского сельского округа Железинского района" (далее – аппарат акима) является государственным учреждением, обеспечивающим деятельность акима Казахстанского сельского округа (далее-аким).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Аппарат акима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нормативно - правовыми актами, а также настоящим Положением об аппарате акима.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Аппарат акима является юридическим лицом в организационно-правовой форме государственного учреждения, в соответствии с законодательством Республики Казахстан имеет печать и штампы со своим наименованием на государственном языке, бланки установленного образца, счета в органах казначейства.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Аппарат акима вступает в гражданско-правовые отношения от собственного имени.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Аппарат акима имеет право выступать стороной гражданско-правовых отношений от имени государства в соответствии с Гражданским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Положение об аппарате акима, его структура утверждается акиматом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Местонахождение аппарата акима: Индекс 140408, Республика Казахстан, Павлодарская область, Железинский район, село Жаңа жұлдыз, улица Центральная, 36 Б.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Аппарат акима образуется, упраздняется и реорганизуется акиматом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Финансирование деятельности Аппарата акима осуществляется из республиканского и местного бюджета, бюджета (сметы расходов) Национального Банка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10. Аппарату акима запрещается вступать в договорные отношения с субъектами предпринимательства на предмет выполнения обязанностей, являющихся функциями аппарата акима.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задачи, функции, права и обязанности государственного учреждения "Аппарат акима Казахстанского сельского округа Железинского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Задачи: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информационно-аналитическое, организационно-правовое, материально-техническое обеспечение деятельности акима, а также решение вопросов местного 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деятельности акима по реализации государственной политики на подведомственной территории;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взаимодействие акима с другими государственными органами, организациями и гражданами.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Функции: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Аппарат акима сельского округа в рамках своей компетенции: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организацию проведения схода местного сообщества, раздельного схода местного сообщества жителей села, улицы, многоквартирного жилого дома, собрания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оповещает о времени, месте созыва раздельного схода местного сообщества, схода и собрания местного сообщества и обсуждаемых вопросах не позднее, чем за десять календарных дней до дня их проведения через средства массовой информации или социальные сети;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исполнение решений, принятых на сходе местного сообщества или собрании местного сообщества и одобренных акимом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планирование и исполнение бюджета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бюджет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собранию местного сообщества и в маслихат района отчет об исполнении бюджета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решение о реализации бюджета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и представляет на утверждение собрания местного сообщества программу развития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выступает заказчиком по строительству, реконструкции и ремонту объектов, относящихся к коммунальному имуществу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за целевым и эффективным использованием коммунального имущества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права субъекта права коммунальной собственности по отношению к коммунальным юридическим лицам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устанавливает коммунальному государственному предприятию, имущество которого находится в коммунальной собственности сельского округа, срок содержания и обеспечения сохранности изъятого имущества до его передачи иному лицу с последующим списанием с баланса;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интересы государства по вопросам коммунального имущества местного самоуправления, осуществляет защиту права собственности сельского округа (коммунальной собственности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за выполнением доверительным управляющим обязательств по договору доверительного управления коммунальным имуществом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и анализ выполнения планов развития коммунальных государственных предприятий, имущество которых находится в коммунальной собственности сельского округа (коммунальной собственности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учет коммунального имущества местного самоуправления, обеспечивает его эффективное использование;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рассматривает обращения, заявления, жалобы юридических и физических лиц, принимает меры по защите прав и свобод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содействует сбору налогов и других обязательных платежей в бюджет;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 своей компетенции осуществляет регулирование земельных отношений;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сохранение коммунального жилищного фонда сельского округа, а также строительство, реконструкцию, ремонт и содержание автомобильных дорог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и обеспечивает исполнение в пределах своей компетенции исполнение законодательства Республики Казахстан по вопросам о воинской обязанности и воинской службы, гражданской обороны, а также мобилизационной подготовки и мобилизации;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совершение нотариальных действий согласно </w:t>
      </w:r>
      <w:r>
        <w:rPr>
          <w:rFonts w:ascii="Times New Roman"/>
          <w:b w:val="false"/>
          <w:i w:val="false"/>
          <w:color w:val="000000"/>
          <w:sz w:val="28"/>
        </w:rPr>
        <w:t>Закону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нотариате";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содействует в регистрации актов гражданского состояния, согласно Закону Республики Казахстан "О браке (супружестве) и семье";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выявляет малообеспеченных лиц, вносит в вышестоящие органы предложения по обеспечению занятости, оказанию адресной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общественные работы, молодежную практику и социальные рабочие места;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создает условия для развития физической культуры и спорта по месту жительства физических лиц и в местах их массового отдыха на территории соответствующей административно-территориальной единицы;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координирует оказание социально уязвимым слоям населения благотворительной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оказывает содействие в трудоустройстве лиц, состоящих на учете службы пробации уголовно-исправительной инспекции и оказывает социально-правовую помощь;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оказывает содействие в учете безработных в соответствии с Законом Республики Казахстан "О занятости населения";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выполнение общественных работ лицам, осужденными к данному виду наказания, в порядке, определяемом уполномоченным органом в сфере уголовно-исправительной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содействует развитию местной социальной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экстренных случаях организует доставку тяжелобольных до ближайшей организации здравоохранения, оказывающей врачебную помощь;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статистический и похозяйственный учет;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участие в работе сессии маслихата района при утверждении местного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оказывает содействие в пределах своей компетенции по водоснабжению населенных пунктов и регулирует вопросы водопользования;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организует работы по благоустройству, освещению, озеленению и санитарной очистке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организует погребение безродных и общественные работы по содержанию в надлежащем состоянии кладбищ и иных мест захоронения.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ведет реестр общественных медиаторов;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 места для выпаса животных на землях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решение об установлении карантина или ограничительных мероприятий по представлению главного государственного ветеринарно- санитарного инспектора в случае возникновения заразных болезней животных на соответствующей территории;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решение о снятии ограничительных мероприятий или карантина по представлению главного государственного ветеринарно- санитарного инспектора после проведения комплекса ветеринарных мероприятий по ликвидации очагов заразных болезней животных на соответствующей территории;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ветеринарные пункты служебными помещениями в порядке, установленном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предоставляет земельные участки в частную собственность и землепользование, за исключением случаев, предусмотренных действующим законодательством в сфере земельных отношений;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устанавливает публичные сервитуты;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 в районные представительные и исполнительные органы предложения об отнесении этих населенных пунктов в категории поселков, сел, об их упразднении и преобразовании;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учетом мнения населения соответствующей территории вносит в районные представительные и исполнительные органы предложения о наименовании и переименовании поселков, сельских округов, сел;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учетом мнения населения соответствующей территории на основании заключения областной ономастической комиссии решает вопросы по наименованию, переименованию составных частей этих населенных пунктов, а также уточнению и изменению транскрипции их наименований;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оказывает содействие операторам почты в размещении на территории сельского округа производственных объектов;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содействует эффективному функционированию почтовой связи на территории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предоставление информации в уполномоченный орган в сфере информатизации для проведения оценки качества оказания государственных услуг, оказываемых в электронной форме в порядке и сроки, согласно Правил оказания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Аппарат акима по согласованию с собранием местного сообщества: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проекты правовых актов в сфере управления коммунальным имуществом местного самоуправления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управляет коммунальным имуществом местного самоуправления, осуществляет меры по его защите, если иное не предусмотрено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решение и осуществляет приватизацию коммунального имущества местного самоуправления, в том числе обеспечивает сохранность в процессе подготовки объекта к приватизации, привлекает посредника для организации процесса приватизации, обеспечивает оценку объекта приватизации, осуществляет подготовку и заключение договоров купли- продажи объекта приватизации и контроль за соблюдением условий договоров купли-продажи;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изъятие или перераспределение имущества, переданного коммунальному юридическому лицу местного самоуправления или приобретенного им в результате собственной хозяйственной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изъятие излишнего, неиспользуемого либо используемого не по назначению имущества коммунальных юридических лиц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предоставляет коммунальное имущество местного самоуправления в имущественный наем (аренду), доверительное управление физическим лицам и негосударственным юридическим лицам без права последующего выкупа либо с правом последующего выкупа;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решение о создании, реорганизации, изменении наименования и ликвидации коммунальных юридических лиц местного самоуправления по согласованию с акимом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даҰт согласие коммунальному государственному предприятию на отчуждение или распоряжение иным способом, закрепленным за ним имуществом (за исключением продажи произведенной им продукции), создание филиалов и представительств, а также на передачу и списание дебиторской задолженности;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утверждает устав (положение) государственных юридических лиц местного самоуправления, внесение в него изменений и дополнений;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 приоритетные направления деятельности и обязательные объемы работ (услуг), финансируемых из бюджета, имущество которых находится в коммунальной собственности сельского округа (коммунальной собственности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рассматривает, согласовывает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 и утверждает планы развития государственных предприятий, имущество которых находится в коммунальной собственности сельского округа (коммунальной собственности местного самоуправления) и отчеты по их исполнению;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решения об использовании коммунального имущества местного самоуправления, в том числе о передаче его в залог, аренду, безвозмездное пользование и доверительное управление;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закрепляет коммунальное имущество местного самоуправления за юридическими лицами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решение об отчуждении коммунального имущества местного самоуправления.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Аппарат акима имеет право, в пределах своей компетенции: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необходимую информацию, документы и иные материалы от должностных лиц государственных органов и других организаций;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налагать административные штрафы;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приобретать и осуществлять имущественные и неимущественные права;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пользоваться информационными базами данных органов государственного управления, архивов, научных учреждений;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заключать договора, соглашения.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Обязанности: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качественно оказывать государственные услуги населению, согласно Правил оказания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качественно и своевременно исполнять акты и поручения Президента, Правительства Республики Казахстан, центральных исполнительных органов, акима района и акима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Организация деятельности государственного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Аппарат акима возглавляется акимом.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Полномочия акима: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аппарата акима, осуществляет руководство его деятельностью;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рассматривает решения, принятые на сходе местного сообщества или собрании местного сообщества, обеспечивает их исполнение;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работников по трудовому договору за счет экономии бюджетных средств и (или) поступлений, предусмотренных законодательством Республики Казахстан о местном государственном управлении и самоуправлении;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составляет и утверждает сводный план поступлений и расходов денег от реализации государственными учреждениями товаров (работ, услуг) остающихся в их распоряжении, в соответствии с бюджетным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инвентаризацию жилищного фонда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по согласованию с акимом района и собранием местного сообщества снос аварийного жилья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оказывает содействие микрокредитованию сельского населения в рамках программных документов системы государственного планирования.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Аким сельского округа несҰт дисциплинарную ответственность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противодействии коррупции" за неисполнение или ненадлежащее исполнение должностных обязанностей по предупреждению совершения коррупционных правонарушений подчиненными сотрудниками.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Аким сельского округа заместителя не имеет.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Аким обеспечивает соблюдение сотрудниками аппарата акима норм этики государственных служащих.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Имущество государственного учреждения "Аппарат акима Казахстанского сельского округа Железинского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Аппарат акима может иметь на праве оперативного управления обособленное имущество в случаях, предусмотренных законодательством Республики Казахстан о государственном имуществе.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аппарата акима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 о государственном имуществе.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Имущество, закрепленное за аппаратом акима, относится к коммунальной собственности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Аппарат акима по согласованию с собранием местного сообщества может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 о государственном имуществе.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Реорганизация и упразднение (ликвидация) государственного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Реорганизация и упразднение (ликвидация) государственного учреждения "Аппарат акима Казахстанского сельского округа Железинского района" осуществляется в соответствии с Гражданским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"12"октября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270/ 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"Аппарат акима Лесного сельского округа Железинского района"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"Аппарат акима Лесного сельского округа Железинского района" (далее – аппарат акима) является государственным учреждением, обеспечивающим деятельность акима Лесного сельского округа (далее-аким).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Аппарат акима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нормативно - правовыми актами, а также настоящим Положением об аппарате акима.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Аппарат акима является юридическим лицом в организационно-правовой форме государственного учреждения, в соответствии с законодательством Республики Казахстан имеет печать и штампы со своим наименованием на государственном языке, бланки установленного образца, счета в органах казначейства.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Аппарат акима вступает в гражданско-правовые отношения от собственного имени.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Аппарат акима имеет право выступать стороной гражданско-правовых отношений от имени государства в соответствии с Гражданским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Положение об аппарате акима, его структура утверждается акиматом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Местонахождение аппарата акима: Индекс 140406, Республика Казахстан, Павлодарская область, Железинский район, село Лесное улица Абая, 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Аппарат акима образуется, упраздняется и реорганизуется акиматом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Финансирование деятельности Аппарата акима осуществляется из республиканского и местного бюджета, бюджета (сметы расходов) Национального Банка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10. Аппарату акима запрещается вступать в договорные отношения с субъектами предпринимательства на предмет выполнения обязанностей, являющихся функциями аппарата акима.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задачи, функции, права и обязанности государственного учреждения "Аппарат акима Лесного сельского округа Железинского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Задачи: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информационно-аналитическое, организационно-правовое, материально-техническое обеспечение деятельности акима, а также решение вопросов местного 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деятельности акима по реализации государственной политики на подведомственной территории;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взаимодействие акима с другими государственными органами, организациями и гражданами.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12.Функции: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Аппарат акима сельского округа в рамках своей компетенции: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организацию проведения схода местного сообщества, раздельного схода местного сообщества жителей села, улицы, многоквартирного жилого дома, собрания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оповещает о времени, месте созыва раздельного схода местного сообщества, схода и собрания местного сообщества и обсуждаемых вопросах не позднее, чем за десять календарных дней до дня их проведения через средства массовой информации или социальные сети;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исполнение решений, принятых на сходе местного сообщества или собрании местного сообщества и одобренных акимом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планирование и исполнение бюджета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бюджет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собранию местного сообщества и в маслихат района отчет об исполнении бюджета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решение о реализации бюджета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и представляет на утверждение собрания местного сообщества программу развития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выступает заказчиком по строительству, реконструкции и ремонту объектов, относящихся к коммунальному имуществу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за целевым и эффективным использованием коммунального имущества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права субъекта права коммунальной собственности по отношению к коммунальным юридическим лицам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устанавливает коммунальному государственному предприятию, имущество которого находится в коммунальной собственности сельского округа, срок содержания и обеспечения сохранности изъятого имущества до его передачи иному лицу с последующим списанием с баланса;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интересы государства по вопросам коммунального имущества местного самоуправления, осуществляет защиту права собственности сельского округа (коммунальной собственности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за выполнением доверительным управляющим обязательств по договору доверительного управления коммунальным имуществом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и анализ выполнения планов развития коммунальных государственных предприятий, имущество которых находится в коммунальной собственности сельского округа (коммунальной собственности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учет коммунального имущества местного самоуправления, обеспечивает его эффективное использование;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рассматривает обращения, заявления, жалобы юридических и физических лиц, принимает меры по защите прав и свобод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содействует сбору налогов и других обязательных платежей в бюджет;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 своей компетенции осуществляет регулирование земельных отношений;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сохранение коммунального жилищного фонда сельского округа, а также строительство, реконструкцию, ремонт и содержание автомобильных дорог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и обеспечивает исполнение в пределах своей компетенции исполнение законодательства Республики Казахстан по вопросам о воинской обязанности и воинской службы, гражданской обороны, а также мобилизационной подготовки и мобилизации;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совершение нотариальных действий согласно Закону Республики Казахстан "О нотариате";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содействует в регистрации актов гражданского состояния, согласно Закону Республики Казахстан "О браке (супружестве) и семье";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выявляет малообеспеченных лиц, вносит в вышестоящие органы предложения по обеспечению занятости, оказанию адресной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общественные работы, молодежную практику и социальные рабочие места;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создает условия для развития физической культуры и спорта по месту жительства физических лиц и в местах их массового отдыха на территории соответствующей административно-территориальной единицы;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координирует оказание социально уязвимым слоям населения благотворительной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оказывает содействие в трудоустройстве лиц, состоящих на учете службы пробации уголовно-исправительной инспекции и оказывает социально-правовую помощь;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оказывает содействие в учете безработных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занятости населения";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выполнение общественных работ лицам, осужденными к данному виду наказания, в порядке, определяемом уполномоченным органом в сфере уголовно-исправительной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содействует развитию местной социальной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экстренных случаях организует доставку тяжелобольных до ближайшей организации здравоохранения, оказывающей врачебную помощь;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статистический и похозяйственный учет;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участие в работе сессии маслихата района при утверждении местного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оказывает содействие в пределах своей компетенции по водоснабжению населенных пунктов и регулирует вопросы водопользования;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организует работы по благоустройству, освещению, озеленению и санитарной очистке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организует погребение безродных и общественные работы по содержанию в надлежащем состоянии кладбищ и иных мест захоронения.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ведет реестр общественных медиаторов;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 места для выпаса животных на землях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решение об установлении карантина или ограничительных мероприятий по представлению главного государственного ветеринарно- санитарного инспектора в случае возникновения заразных болезней животных на соответствующей территории;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решение о снятии ограничительных мероприятий или карантина по представлению главного государственного ветеринарно- санитарного инспектора после проведения комплекса ветеринарных мероприятий по ликвидации очагов заразных болезней животных на соответствующей территории;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ветеринарные пункты служебными помещениями в порядке, установленном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предоставляет земельные участки в частную собственность и землепользование, за исключением случаев, предусмотренных действующим законодательством в сфере земельных отношений;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устанавливает публичные сервитуты;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 в районные представительные и исполнительные органы предложения об отнесении этих населенных пунктов в категории поселков, сел, об их упразднении и преобразовании;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учетом мнения населения соответствующей территории вносит в районные представительные и исполнительные органы предложения о наименовании и переименовании поселков, сельских округов, сел;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учетом мнения населения соответствующей территории на основании заключения областной ономастической комиссии решает вопросы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наименованию, переименованию составных частей этих населенных пунктов, а также уточнению и изменению транскрипции их наименований;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оказывает содействие операторам почты в размещении на территории сельского округа производственных объектов;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содействует эффективному функционированию почтовой связи на территории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предоставление информации в уполномоченный орган в сфере информатизации для проведения оценки качества оказания государственных услуг, оказываемых в электронной форме в порядке и сроки, согласно Правил оказания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Аппарат акима по согласованию с собранием местного сообщества: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проекты правовых актов в сфере управления коммунальным имуществом местного самоуправления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управляет коммунальным имуществом местного самоуправления, осуществляет меры по его защите, если иное не предусмотрено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решение и осуществляет приватизацию коммунального имущества местного самоуправления, в том числе обеспечивает сохранность в процессе подготовки объекта к приватизации, привлекает посредника для организации процесса приватизации, обеспечивает оценку объекта приватизации, осуществляет подготовку и заключение договоров купли- продажи объекта приватизации и контроль за соблюдением условий договоров купли-продажи;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изъятие или перераспределение имущества, переданного коммунальному юридическому лицу местного самоуправления или приобретенного им в результате собственной хозяйственной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изъятие излишнего, неиспользуемого либо используемого не по назначению имущества коммунальных юридических лиц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предоставляет коммунальное имущество местного самоуправления в имущественный наем (аренду), доверительное управление физическим лицам и негосударственным юридическим лицам без права последующего выкупа либо с правом последующего выкупа;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решение о создании, реорганизации, изменении наименования и ликвидации коммунальных юридических лиц местного самоуправления по согласованию с акимом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даҰт согласие коммунальному государственному предприятию на отчуждение или распоряжение иным способом, закрепленным за ним имуществом (за исключением продажи произведенной им продукции), создание филиалов и представительств, а также на передачу и списание дебиторской задолженности;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утверждает устав (положение) государственных юридических лиц местного самоуправления, внесение в него изменений и дополнений;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 приоритетные направления деятельности и обязательные объемы работ (услуг), финансируемых из бюджета, имущество которых находится в коммунальной собственности сельского округа (коммунальной собственности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рассматривает, согласовывает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 и утверждает планы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развития государственных предприятий, имущество которых находится в коммунальной собственности сельского округа (коммунальной собственности местного самоуправления) и отчеты по их исполнению;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решения об использовании коммунального имущества местного самоуправления, в том числе о передаче его в залог, аренду, безвозмездное пользование и доверительное управление;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закрепляет коммунальное имущество местного самоуправления за юридическими лицами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решение об отчуждении коммунального имущества местного самоуправления.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Аппарат акима имеет право, в пределах своей компетенции: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необходимую информацию, документы и иные материалы от должностных лиц государственных органов и других организаций;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налагать административные штрафы;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приобретать и осуществлять имущественные и неимущественные права;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пользоваться информационными базами данных органов государственного управления, архивов, научных учреждений;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заключать договора, соглашения.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Обязанности: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качественно оказывать государственные услуги населению, согласно Правил оказания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качественно и своевременно исполнять акты и поручения Президента, Правительства Республики Казахстан, центральных исполнительных органов, акима района и акима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Организация деятельности государственного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Аппарат акима возглавляется акимом.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Полномочия акима: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аппарата акима, осуществляет руководство его деятельностью;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рассматривает решения, принятые на сходе местного сообщества или собрании местного сообщества, обеспечивает их исполнение;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работников по трудовому договору за счет экономии бюджетных средств и (или) поступлений, предусмотренных законодательством Республики Казахстан о местном государственном управлении и самоуправлении;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составляет и утверждает сводный план поступлений и расходов денег от реализации государственными учреждениями товаров (работ, услуг) остающихся в их распоряжении, в соответствии с бюджетным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инвентаризацию жилищного фонда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по согласованию с акимом района и собранием местного сообщества снос аварийного жилья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оказывает содействие микрокредитованию сельского населения в рамках программных документов системы государственного планирования.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Аким сельского округа несҰт дисциплинарную ответственность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противодействии коррупции" за неисполнение или ненадлежащее исполнение должностных обязанностей по предупреждению совершения коррупционных правонарушений подчиненными сотрудниками.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Аким сельского округа заместителя не имеет.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Аким обеспечивает соблюдение сотрудниками аппарата акима норм этики государственных служащих.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Имущество государственного учреждения "Аппарат акима Лесного сельского округа Железинского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Аппарат акима может иметь на праве оперативного управления обособленное имущество в случаях, предусмотренных законодательством Республики Казахстан о государственном имуществе.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аппарата акима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 о государственном имуществе.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Имущество, закрепленное за аппаратом акима, относится к коммунальной собственности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Аппарат акима по согласованию с собранием местного сообщества может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 о государственном имуществе.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Реорганизация и упразднение (ликвидация) государственного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Реорганизация и упразднение (ликвидация) государственного учреждения "Аппарат акима Лесного сельского округа Железинского района" осуществляется в соответствии с Гражданским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"12" октября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270/9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"Аппарат акима Михайловского сельского округа Железинского района"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"Аппарат акима Михайловского сельского округа Железинского района" (далее – аппарат акима) является государственным учреждением, обеспечивающим деятельность акима Михайловского сельского округа (далее - аким).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Аппарат акима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нормативно - правовыми актами, а также настоящим Положением об аппарате акима.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Аппарат акима является юридическим лицом в организационно-правовой форме государственного учреждения, в соответствии с законодательством Республики Казахстан имеет печать и штампы со своим наименованием на государственном языке, бланки установленного образца, счета в органах казначейства.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Аппарат акима вступает в гражданско-правовые отношения от собственного имени.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Аппарат акима имеет право выступать стороной гражданско-правовых отношений от имени государства в соответствии с Гражданским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Положение об аппарате акима, его структура утверждается акиматом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Местонахождение аппарата акима: Индекс 140407, Республика Казахстан, Павлодарская область, Железинский район, село Михайловка, улица Астана, 16.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Аппарат акима образуется, упраздняется и реорганизуется акиматом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Финансирование деятельности Аппарата акима осуществляется из республиканского и местного бюджета, бюджета (сметы расходов) Национального Банка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Аппарату акима запрещается вступать в договорные отношения с субъектами предпринимательства на предмет выполнения обязанностей, являющихся функциями аппарата акима.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задачи, функции, права и обязанности государственного учреждения "Аппарат акима Михайловского сельского округа Железинского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Задачи: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информационно-аналитическое, организационно-правовое, материально-техническое обеспечение деятельности акима, а также решение вопросов местного 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деятельности акима по реализации государственной политики на подведомственной территории;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взаимодействие акима с другими государственными органами, организациями и гражданами.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12.Функции: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Аппарат акима сельского округа в рамках своей компетенции: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организацию проведения схода местного сообщества, раздельного схода местного сообщества жителей села, улицы, многоквартирного жилого дома, собрания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оповещает о времени, месте созыва раздельного схода местного сообщества, схода и собрания местного сообщества и обсуждаемых вопросах не позднее, чем за десять календарных дней до дня их проведения через средства массовой информации или социальные сети;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исполнение решений, принятых на сходе местного сообщества или собрании местного сообщества и одобренных акимом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планирование и исполнение бюджета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бюджет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собранию местного сообщества и в маслихат района отчет об исполнении бюджета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решение о реализации бюджета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и представляет на утверждение собрания местного сообщества программу развития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выступает заказчиком по строительству, реконструкции и ремонту объектов, относящихся к коммунальному имуществу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за целевым и эффективным использованием коммунального имущества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права субъекта права коммунальной собственности по отношению к коммунальным юридическим лицам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устанавливает коммунальному государственному предприятию, имущество которого находится в коммунальной собственности сельского округа, срок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содержания и обеспечения сохранности изъятого имущества до его передачи иному лицу с последующим списанием с баланса;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интересы государства по вопросам коммунального имущества местного самоуправления, осуществляет защиту права собственности сельского округа (коммунальной собственности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за выполнением доверительным управляющим обязательств по договору доверительного управления коммунальным имуществом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и анализ выполнения планов развития коммунальных государственных предприятий, имущество которых находится в коммунальной собственности сельского округа (коммунальной собственности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учет коммунального имущества местного самоуправления, обеспечивает его эффективное использование;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рассматривает обращения, заявления, жалобы юридических и физических лиц, принимает меры по защите прав и свобод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содействует сбору налогов и других обязательных платежей в бюджет;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 своей компетенции осуществляет регулирование земельных отношений;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сохранение коммунального жилищного фонда сельского округа, а также строительство, реконструкцию, ремонт и содержание автомобильных дорог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и обеспечивает исполнение в пределах своей компетенции исполнение законодательства Республики Казахстан по вопросам о воинской обязанности и воинской службы, гражданской обороны, а также мобилизационной подготовки и мобилизации;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совершение нотариальных действий согласно </w:t>
      </w:r>
      <w:r>
        <w:rPr>
          <w:rFonts w:ascii="Times New Roman"/>
          <w:b w:val="false"/>
          <w:i w:val="false"/>
          <w:color w:val="000000"/>
          <w:sz w:val="28"/>
        </w:rPr>
        <w:t>Закону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нотариате";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содействует в регистрации актов гражданского состояния, согласно Закону Республики Казахстан "О браке (супружестве) и семье";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выявляет малообеспеченных лиц, вносит в вышестоящие органы предложения по обеспечению занятости, оказанию адресной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общественные работы, молодежную практику и социальные рабочие места;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создает условия для развития физической культуры и спорта по месту жительства физических лиц и в местах их массового отдыха на территории соответствующей административно-территориальной единицы;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координирует оказание социально уязвимым слоям населения благотворительной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оказывает содействие в трудоустройстве лиц, состоящих на учете службы пробации уголовно-исправительной инспекции и оказывает социально-правовую помощь;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оказывает содействие в учете безработных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занятости населения";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выполнение общественных работ лицам, осужденными к данному виду наказания, в порядке, определяемом уполномоченным органом в сфере уголовно-исправительной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содействует развитию местной социальной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экстренных случаях организует доставку тяжелобольных до ближайшей организации здравоохранения, оказывающей врачебную помощь;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статистический и похозяйственный учет;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участие в работе сессии маслихата района при утверждении местного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оказывает содействие в пределах своей компетенции по водоснабжению населенных пунктов и регулирует вопросы водопользования;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организует работы по благоустройству, освещению, озеленению и санитарной очистке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организует погребение безродных и общественные работы по содержанию в надлежащем состоянии кладбищ и иных мест захоронения.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ведет реестр общественных медиаторов;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 места для выпаса животных на землях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решение об установлении карантина или ограничительных мероприятий по представлению главного государственного ветеринарно- санитарного инспектора в случае возникновения заразных болезней животных на соответствующей территории;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решение о снятии ограничительных мероприятий или карантина по представлению главного государственного ветеринарно- санитарного инспектора после проведения комплекса ветеринарных мероприятий по ликвидации очагов заразных болезней животных на соответствующей территории;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ветеринарные пункты служебными помещениями в порядке, установленном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предоставляет земельные участки в частную собственность и землепользование, за исключением случаев, предусмотренных действующим законодательством в сфере земельных отношений;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устанавливает публичные сервитуты;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 в районные представительные и исполнительные органы предложения об отнесении этих населенных пунктов в категории поселков, сел, об их упразднении и преобразовании;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учетом мнения населения соответствующей территории вносит в районные представительные и исполнительные органы предложения о наименовании и переименовании поселков, сельских округов, сел;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учетом мнения населения соответствующей территории на основании заключения областной ономастической комиссии решает вопросы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наименованию, переименованию составных частей этих населенных пунктов, а также уточнению и изменению транскрипции их наименований;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оказывает содействие операторам почты в размещении на территории сельского округа производственных объектов;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содействует эффективному функционированию почтовой связи на территории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предоставление информации в уполномоченный орган в сфере информатизации для проведения оценки качества оказания государственных услуг, оказываемых в электронной форме в порядке и сроки, согласно Правил оказания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Аппарат акима по согласованию с собранием местного сообщества: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проекты правовых актов в сфере управления коммунальным имуществом местного самоуправления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управляет коммунальным имуществом местного самоуправления, осуществляет меры по его защите, если иное не предусмотрено Законом Республики Казахстан "О государственном имуществе";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решение и осуществляет приватизацию коммунального имущества местного самоуправления, в том числе обеспечивает сохранность в процессе подготовки объекта к приватизации, привлекает посредника для организации процесса приватизации, обеспечивает оценку объекта приватизации, осуществляет подготовку и заключение договоров купли- продажи объекта приватизации и контроль за соблюдением условий договоров купли-продажи;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изъятие или перераспределение имущества, переданного коммунальному юридическому лицу местного самоуправления или приобретенного им в результате собственной хозяйственной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изъятие излишнего, неиспользуемого либо используемого не по назначению имущества коммунальных юридических лиц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предоставляет коммунальное имущество местного самоуправления в имущественный наем (аренду), доверительное управление физическим лицам и негосударственным юридическим лицам без права последующего выкупа либо с правом последующего выкупа;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решение о создании, реорганизации, изменении наименования и ликвидации коммунальных юридических лиц местного самоуправления по согласованию с акимом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даҰт согласие коммунальному государственному предприятию на отчуждение или распоряжение иным способом, закрепленным за ним имуществом (за исключением продажи произведенной им продукции), создание филиалов и представительств, а также на передачу и списание дебиторской задолженности;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утверждает устав (положение) государственных юридических лиц местного самоуправления, внесение в него изменений и дополнений;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 приоритетные направления деятельности и обязательные объемы работ (услуг), финансируемых из бюджета, имущество которых находится в коммунальной собственности сельского округа (коммунальной собственности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рассматривает, согласовывает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 и утверждает планы развития государственных предприятий, имущество которых находится в коммунальной собственности сельского округа (коммунальной собственности местного самоуправления) и отчеты по их исполнению;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решения об использовании коммунального имущества местного самоуправления, в том числе о передаче его в залог, аренду, безвозмездное пользование и доверительное управление;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закрепляет коммунальное имущество местного самоуправления за юридическими лицами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решение об отчуждении коммунального имущества местного самоуправления.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Аппарат акима имеет право, в пределах своей компетенции: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необходимую информацию, документы и иные материалы от должностных лиц государственных органов и других организаций;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налагать административные штрафы;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приобретать и осуществлять имущественные и неимущественные права;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пользоваться информационными базами данных органов государственного управления, архивов, научных учреждений;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заключать договора, соглашения.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Обязанности: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качественно оказывать государственные услуги населению, согласно Правил оказания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качественно и своевременно исполнять акты и поручения Президента, Правительства Республики Казахстан, центральных исполнительных органов, акима района и акима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Организация деятельности государственного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Аппарат акима возглавляется акимом.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Полномочия акима: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аппарата акима, осуществляет руководство его деятельностью;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рассматривает решения, принятые на сходе местного сообщества или собрании местного сообщества, обеспечивает их исполнение;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работников по трудовому договору за счет экономии бюджетных средств и (или) поступлений, предусмотренных законодательством Республики Казахстан о местном государственном управлении и самоуправлении;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составляет и утверждает сводный план поступлений и расходов денег от реализации государственными учреждениями товаров (работ, услуг) остающихся в их распоряжении, в соответствии с бюджетным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инвентаризацию жилищного фонда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по согласованию с акимом района и собранием местного сообщества снос аварийного жилья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оказывает содействие микрокредитованию сельского населения в рамках программных документов системы государственного планирования.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Аким сельского округа несҰт дисциплинарную ответственность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противодействии коррупции" за неисполнение или ненадлежащее исполнение должностных обязанностей по предупреждению совершения коррупционных правонарушений подчиненными сотрудниками.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сельского округа несет ответственнось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Аким сельского округа заместителя не имеет.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Аким обеспечивает соблюдение сотрудниками аппарата акима норм этики государственных служащих.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Имущество государственного учреждения "Аппарат акима Михайловского сельского округа Железинского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Аппарат акима может иметь на праве оперативного управления обособленное имущество в случаях, предусмотренных законодательством Республики Казахстан о государственном имуществе.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аппарата акима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 о государственном имуществе.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Имущество, закрепленное за аппаратом акима, относится к коммунальной собственности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Аппарат акима по согласованию с собранием местного сообщества может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 о государственном имуществе.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Реорганизация и упразднение (ликвидация) государственного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Реорганизация и упразднение (ликвидация) государственного учреждения "Аппарат акима Михайловского сельского округа Железинского района" осуществляется в соответствии с Гражданским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"12" октября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270/9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"Аппарат акима Новомирского сельского округа Железинского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"Аппарат акима Новомирского сельского округа Железинского района" (далее – аппарат акима) является государственным учреждением, обеспечивающим деятельность акима Новомирского сельского округа (далее-аким).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Аппарат акима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нормативно - правовыми актами, а также настоящим Положением об аппарате акима.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Аппарат акима является юридическим лицом в организационно-правовой форме государственного учреждения, в соответствии с законодательством Республики Казахстан имеет печать и штампы со своим наименованием на государственном языке, бланки установленного образца, счета в органах казначейства.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Аппарат акима вступает в гражданско-правовые отношения от собственного имени.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Аппарат акима имеет право выступать стороной гражданско-правовых отношений от имени государства в соответствии с Гражданским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Положение об аппарате акима, его структура утверждается акиматом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Местонахождение аппарата акима: Индекс 140410, Республика Казахстан, Павлодарская область, Железинский район, село Церковное, улица Ленина, 22.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Аппарат акима образуется, упраздняется и реорганизуется акиматом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Финансирование деятельности Аппарата акима осуществляется из республиканского и местного бюджета, бюджета (сметы расходов) Национального Банка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Аппарату акима запрещается вступать в договорные отношения с субъектами предпринимательства на предмет выполнения обязанностей, являющихся функциями аппарата акима.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задачи, функции, права и обязанности государственного учреждения "Аппарат акима Новомирского сельского округа Железинского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Задачи: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информационно-аналитическое, организационно-правовое, материально-техническое обеспечение деятельности акима, а также решение вопросов местного 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деятельности акима по реализации государственной политики на подведомственной территории;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взаимодействие акима с другими государственными органами, организациями и гражданами.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12.Функции: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Аппарат акима сельского округа в рамках своей компетенции: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организацию проведения схода местного сообщества, раздельного схода местного сообщества жителей села, улицы, многоквартирного жилого дома, собрания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оповещает о времени, месте созыва раздельного схода местного сообщества, схода и собрания местного сообщества и обсуждаемых вопросах не позднее, чем за десять календарных дней до дня их проведения через средства массовой информации или социальные сети;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исполнение решений, принятых на сходе местного сообщества или собрании местного сообщества и одобренных акимом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планирование и исполнение бюджета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бюджет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собранию местного сообщества и в маслихат района отчет об исполнении бюджета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решение о реализации бюджета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и представляет на утверждение собрания местного сообщества программу развития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выступает заказчиком по строительству, реконструкции и ремонту объектов, относящихся к коммунальному имуществу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за целевым и эффективным использованием коммунального имущества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права субъекта права коммунальной собственности по отношению к коммунальным юридическим лицам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устанавливает коммунальному государственному предприятию, имущество которого находится в коммунальной собственности сельского округа, срок содержания и обеспечения сохранности изъятого имущества до его передачи иному лицу с последующим списанием с баланса;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интересы государства по вопросам коммунального имущества местного самоуправления, осуществляет защиту права собственности сельского округа (коммунальной собственности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за выполнением доверительным управляющим обязательств по договору доверительного управления коммунальным имуществом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и анализ выполнения планов развития коммунальных государственных предприятий, имущество которых находится в коммунальной собственности сельского округа (коммунальной собственности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учет коммунального имущества местного самоуправления, обеспечивает его эффективное использование;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рассматривает обращения, заявления, жалобы юридических и физических лиц, принимает меры по защите прав и свобод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содействует сбору налогов и других обязательных платежей в бюджет;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 своей компетенции осуществляет регулирование земельных отношений;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сохранение коммунального жилищного фонда сельского округа, а также строительство, реконструкцию, ремонт и содержание автомобильных дорог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и обеспечивает исполнение в пределах своей компетенции исполнение законодательства Республики Казахстан по вопросам о воинской обязанности и воинской службы, гражданской обороны, а также мобилизационной подготовки и мобилизации;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совершение нотариальных действий согласно Закону Республики Казахстан "О нотариате";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содействует в регистрации актов гражданского состояния, согласно Закону Республики Казахстан "О браке (супружестве) и семье";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выявляет малообеспеченных лиц, вносит в вышестоящие органы предложения по обеспечению занятости, оказанию адресной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общественные работы, молодежную практику и социальные рабочие места;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создает условия для развития физической культуры и спорта по месту жительства физических лиц и в местах их массового отдыха на территории соответствующей административно-территориальной единицы;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координирует оказание социально уязвимым слоям населения благотворительной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оказывает содействие в трудоустройстве лиц, состоящих на учете службы пробации уголовно-исправительной инспекции и оказывает социально-правовую помощь;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оказывает содействие в учете безработных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занятости населения";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выполнение общественных работ лицам, осужденными к данному виду наказания, в порядке, определяемом уполномоченным органом в сфере уголовно-исправительной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содействует развитию местной социальной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экстренных случаях организует доставку тяжелобольных до ближайшей организации здравоохранения, оказывающей врачебную помощь;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статистический и похозяйственный учет;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участие в работе сессии маслихата района при утверждении местного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оказывает содействие в пределах своей компетенции по водоснабжению населенных пунктов и регулирует вопросы водопользования;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организует работы по благоустройству, освещению, озеленению и санитарной очистке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организует погребение безродных и общественные работы по содержанию в надлежащем состоянии кладбищ и иных мест захоронения.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ведет реестр общественных медиаторов;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 места для выпаса животных на землях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решение об установлении карантина или ограничительных мероприятий по представлению главного государственного ветеринарно- санитарного инспектора в случае возникновения заразных болезней животных на соответствующей территории;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решение о снятии ограничительных мероприятий или карантина по представлению главного государственного ветеринарно- санитарного инспектора после проведения комплекса ветеринарных мероприятий по ликвидации очагов заразных болезней животных на соответствующей территории;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ветеринарные пункты служебными помещениями в порядке, установленном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предоставляет земельные участки в частную собственность и землепользование, за исключением случаев, предусмотренных действующим законодательством в сфере земельных отношений;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устанавливает публичные сервитуты;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 в районные представительные и исполнительные органы предложения об отнесении этих населенных пунктов в категории поселков, сел, об их упразднении и преобразовании;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учетом мнения населения соответствующей территории вносит в районные представительные и исполнительные органы предложения о наименовании и переименовании поселков, сельских округов, сел;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учетом мнения населения соответствующей территории на основании заключения областной ономастической комиссии решает вопросы по наименованию, переименованию составных частей этих населенных пунктов, а также уточнению и изменению транскрипции их наименований;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оказывает содействие операторам почты в размещении на территории сельского округа производственных объектов;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содействует эффективному функционированию почтовой связи на территории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предоставление информации в уполномоченный орган в сфере информатизации для проведения оценки качества оказания государственных услуг, оказываемых в электронной форме в порядке и сроки, согласно Правил оказания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Аппарат акима по согласованию с собранием местного сообщества: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проекты правовых актов в сфере управления коммунальным имуществом местного самоуправления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управляет коммунальным имуществом местного самоуправления, осуществляет меры по его защите, если иное не предусмотрено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решение и осуществляет приватизацию коммунального имущества местного самоуправления, в том числе обеспечивает сохранность в процессе подготовки объекта к приватизации, привлекает посредника для организации процесса приватизации, обеспечивает оценку объекта приватизации, осуществляет подготовку и заключение договоров купли- продажи объекта приватизации и контроль за соблюдением условий договоров купли-продажи;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изъятие или перераспределение имущества, переданного коммунальному юридическому лицу местного самоуправления или приобретенного им в результате собственной хозяйственной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изъятие излишнего, неиспользуемого либо используемого не по назначению имущества коммунальных юридических лиц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предоставляет коммунальное имущество местного самоуправления в имущественный наем (аренду), доверительное управление физическим лицам и негосударственным юридическим лицам без права последующего выкупа либо с правом последующего выкупа;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решение о создании, реорганизации, изменении наименования и ликвидации коммунальных юридических лиц местного самоуправления по согласованию с акимом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даҰт согласие коммунальному государственному предприятию на отчуждение или распоряжение иным способом, закрепленным за ним имуществом (за исключением продажи произведенной им продукции), создание филиалов и представительств, а также на передачу и списание дебиторской задолженности;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утверждает устав (положение) государственных юридических лиц местного самоуправления, внесение в него изменений и дополнений;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 приоритетные направления деятельности и обязательные объемы работ (услуг), финансируемых из бюджета, имущество которых находится в коммунальной собственности сельского округа (коммунальной собственности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рассматривает, согласовывает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 и утверждает планы развития государственных предприятий, имущество которых находится в коммунальной собственности сельского округа (коммунальной собственности местного самоуправления) и отчеты по их исполнению;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решения об использовании коммунального имущества местного самоуправления, в том числе о передаче его в залог, аренду, безвозмездное пользование и доверительное управление;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закрепляет коммунальное имущество местного самоуправления за юридическими лицами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решение об отчуждении коммунального имущества местного самоуправления.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Аппарат акима имеет право, в пределах своей компетенции: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необходимую информацию, документы и иные материалы от должностных лиц государственных органов и других организаций;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налагать административные штрафы;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приобретать и осуществлять имущественные и неимущественные права;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пользоваться информационными базами данных органов государственного управления, архивов, научных учреждений;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заключать договора, соглашения.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Обязанности: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качественно оказывать государственные услуги населению, согласно Правил оказания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качественно и своевременно исполнять акты и поручения Президента, Правительства Республики Казахстан, центральных исполнительных органов, акима района и акима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Организация деятельности государственного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Аппарат акима возглавляется акимом.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Полномочия акима: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аппарата акима, осуществляет руководство его деятельностью;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рассматривает решения, принятые на сходе местного сообщества или собрании местного сообщества, обеспечивает их исполнение;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работников по трудовому договору за счет экономии бюджетных средств и (или) поступлений, предусмотренных законодательством Республики Казахстан о местном государственном управлении и самоуправлении;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составляет и утверждает сводный план поступлений и расходов денег от реализации государственными учреждениями товаров (работ, услуг) остающихся в их распоряжении, в соответствии с бюджетным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инвентаризацию жилищного фонда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по согласованию с акимом района и собранием местного сообщества снос аварийного жилья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оказывает содействие микрокредитованию сельского населения в рамках программных документов системы государственного планирования.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Аким сельского округа заместителя не имеет.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Аким обеспечивает соблюдение сотрудниками аппарата акима норм этики государственных служащих.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Имущество государственного учреждения "Аппарат акима Новомирского сельского округа Железинского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Аппарат акима может иметь на праве оперативного управления обособленное имущество в случаях, предусмотренных законодательством Республики Казахстан о государственном имуществе.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аппарата акима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 о государственном имуществе.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Имущество, закрепленное за аппаратом акима, относится к коммунальной собственности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Аппарат акима по согласованию с собранием местного сообщества может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 о государственном имуществе.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Реорганизация и упразднение (ликвидация) государственного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Реорганизация и упразднение (ликвидация) государственного учреждения "Аппарат акима Новомирского сельского округа Железинского района" осуществляется в соответствии с Гражданским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"12" октября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270/9</w:t>
            </w:r>
          </w:p>
        </w:tc>
      </w:tr>
    </w:tbl>
    <w:bookmarkStart w:name="z1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"Аппарат акима сельского округа Майлы Железинского района"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11 утратило силу постановлением акимата Железинского района Павлодарской области от 05.07.2024 </w:t>
      </w:r>
      <w:r>
        <w:rPr>
          <w:rFonts w:ascii="Times New Roman"/>
          <w:b w:val="false"/>
          <w:i w:val="false"/>
          <w:color w:val="ff0000"/>
          <w:sz w:val="28"/>
        </w:rPr>
        <w:t>№ 166/7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"12" октября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270/9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"Аппарат акима Прииртышского сельского округа Железинского района"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"Аппарат акима Прииртышского сельского округа Железинского района" (далее – аппарат акима) является государственным учреждением, обеспечивающим деятельность акима Прииртышского сельского округа (далее-аким).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Аппарат акима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нормативно - правовыми актами, а также настоящим Положением об аппарате акима.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Аппарат акима является юридическим лицом в организационно-правовой форме государственного учреждения, в соответствии с законодательством Республики Казахстан имеет печать и штампы со своим наименованием на государственном языке, бланки установленного образца, счета в органах казначейства.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Аппарат акима вступает в гражданско-правовые отношения от собственного имени.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Аппарат акима имеет право выступать стороной гражданско-правовых отношений от имени государства в соответствии с Гражданским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Положение об аппарате акима, его структура утверждается акиматом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Местонахождение аппарата акима: Индекс 140409, Республика Казахстан, Павлодарская область, Железинский район, село Прииртышск, улица Ленина, дом 30, нежилое помещение 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Аппарат акима образуется, упраздняется и реорганизуется акиматом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Финансирование деятельности Аппарата акима осуществляется из республиканского и местного бюджета, бюджета (сметы расходов) Национального Банка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Аппарату акима запрещается вступать в договорные отношения с субъектами предпринимательства на предмет выполнения обязанностей, являющихся функциями аппарата акима.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задачи, функции, права и обязанности государственного учреждения "Аппарат акима Прииртышского сельского округа Железинского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Задачи: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информационно-аналитическое, организационно-правовое, материально-техническое обеспечение деятельности акима, а также решение вопросов местного 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деятельности акима по реализации государственной политики на подведомственной территории;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взаимодействие акима с другими государственными органами, организациями и гражданами.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Функции: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Аппарат акима сельского округа в рамках своей компетенции: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организацию проведения схода местного сообщества, раздельного схода местного сообщества жителей села, улицы, многоквартирного жилого дома, собрания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оповещает о времени, месте созыва раздельного схода местного сообщества, схода и собрания местного сообщества и обсуждаемых вопросах не позднее, чем за десять календарных дней до дня их проведения через средства массовой информации или социальные сети;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исполнение решений, принятых на сходе местного сообщества или собрании местного сообщества и одобренных акимом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планирование и исполнение бюджета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бюджет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собранию местного сообщества и в маслихат района отчет об исполнении бюджета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решение о реализации бюджета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и представляет на утверждение собрания местного сообщества программу развития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выступает заказчиком по строительству, реконструкции и ремонту объектов, относящихся к коммунальному имуществу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за целевым и эффективным использованием коммунального имущества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права субъекта права коммунальной собственности по отношению к коммунальным юридическим лицам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устанавливает коммунальному государственному предприятию, имущество которого находится в коммунальной собственности сельского округа, срок содержания и обеспечения сохранности изъятого имущества до его передачи иному лицу с последующим списанием с баланса;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интересы государства по вопросам коммунального имущества местного самоуправления, осуществляет защиту права собственности сельского округа (коммунальной собственности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за выполнением доверительным управляющим обязательств по договору доверительного управления коммунальным имуществом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и анализ выполнения планов развития коммунальных государственных предприятий, имущество которых находится в коммунальной собственности сельского округа (коммунальной собственности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учет коммунального имущества местного самоуправления, обеспечивает его эффективное использование;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рассматривает обращения, заявления, жалобы юридических и физических лиц, принимает меры по защите прав и свобод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содействует сбору налогов и других обязательных платежей в бюджет;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 своей компетенции осуществляет регулирование земельных отношений;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сохранение коммунального жилищного фонда сельского округа, а также строительство, реконструкцию, ремонт и содержание автомобильных дорог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и обеспечивает исполнение в пределах своей компетенции исполнение законодательства Республики Казахстан по вопросам о воинской обязанности и воинской службы, гражданской обороны, а также мобилизационной подготовки и мобилизации;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совершение нотариальных действий согласно Закону Республики Казахстан "О нотариате";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содействует в регистрации актов гражданского состояния, согласно Закону Республики Казахстан "О браке (супружестве) и семье";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выявляет малообеспеченных лиц, вносит в вышестоящие органы предложения по обеспечению занятости, оказанию адресной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общественные работы, молодежную практику и социальные рабочие места;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создает условия для развития физической культуры и спорта по месту жительства физических лиц и в местах их массового отдыха на территории соответствующей административно-территориальной единицы;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координирует оказание социально уязвимым слоям населения благотворительной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оказывает содействие в трудоустройстве лиц, состоящих на учете службы пробации уголовно-исправительной инспекции и оказывает социально-правовую помощь;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оказывает содействие в учете безработных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занятости населения";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выполнение общественных работ лицам, осужденными к данному виду наказания, в порядке, определяемом уполномоченным органом в сфере уголовно-исправительной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содействует развитию местной социальной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экстренных случаях организует доставку тяжелобольных до ближайшей организации здравоохранения, оказывающей врачебную помощь;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статистический и похозяйственный учет;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участие в работе сессии маслихата района при утверждении местного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оказывает содействие в пределах своей компетенции по водоснабжению населенных пунктов и регулирует вопросы водопользования;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организует работы по благоустройству, освещению, озеленению и санитарной очистке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организует погребение безродных и общественные работы по содержанию в надлежащем состоянии кладбищ и иных мест захоронения.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ведет реестр общественных медиаторов;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 места для выпаса животных на землях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решение об установлении карантина или ограничительных мероприятий по представлению главного государственного ветеринарно- санитарного инспектора в случае возникновения заразных болезней животных на соответствующей территории;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решение о снятии ограничительных мероприятий или карантина по представлению главного государственного ветеринарно- санитарного инспектора после проведения комплекса ветеринарных мероприятий по ликвидации очагов заразных болезней животных на соответствующей территории;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ветеринарные пункты служебными помещениями в порядке, установленном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предоставляет земельные участки в частную собственность и землепользование, за исключением случаев, предусмотренных действующим законодательством в сфере земельных отношений;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устанавливает публичные сервитуты;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 в районные представительные и исполнительные органы предложения об отнесении этих населенных пунктов в категории поселков, сел, об их упразднении и преобразовании;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учетом мнения населения соответствующей территории вносит в районные представительные и исполнительные органы предложения о наименовании и переименовании поселков, сельских округов, сел;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учетом мнения населения соответствующей территории на основании заключения областной ономастической комиссии решает вопросы по наименованию, переименованию составных частей этих населенных пунктов, а также уточнению и изменению транскрипции их наименований;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оказывает содействие операторам почты в размещении на территории сельского округа производственных объектов;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содействует эффективному функционированию почтовой связи на территории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предоставление информации в уполномоченный орган в сфере информатизации для проведения оценки качества оказания государственных услуг, оказываемых в электронной форме в порядке и сроки, согласно Правил оказания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Аппарат акима по согласованию с собранием местного сообщества: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проекты правовых актов в сфере управления коммунальным имуществом местного самоуправления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управляет коммунальным имуществом местного самоуправления, осуществляет меры по его защите, если иное не предусмотрено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решение и осуществляет приватизацию коммунального имущества местного самоуправления, в том числе обеспечивает сохранность в процессе подготовки объекта к приватизации, привлекает посредника для организации процесса приватизации, обеспечивает оценку объекта приватизации, осуществляет подготовку и заключение договоров купли- продажи объекта приватизации и контроль за соблюдением условий договоров купли-продажи;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изъятие или перераспределение имущества, переданного коммунальному юридическому лицу местного самоуправления или приобретенного им в результате собственной хозяйственной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изъятие излишнего, неиспользуемого либо используемого не по назначению имущества коммунальных юридических лиц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предоставляет коммунальное имущество местного самоуправления в имущественный наем (аренду), доверительное управление физическим лицам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негосударственным юридическим лицам без права последующего выкупа либо с правом последующего выкупа;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решение о создании, реорганизации, изменении наименования и ликвидации коммунальных юридических лиц местного самоуправления по согласованию с акимом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даҰт согласие коммунальному государственному предприятию на отчуждение или распоряжение иным способом, закрепленным за ним имуществом (за исключением продажи произведенной им продукции), создание филиалов и представительств, а также на передачу и списание дебиторской задолженности;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утверждает устав (положение) государственных юридических лиц местного самоуправления, внесение в него изменений и дополнений;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 приоритетные направления деятельности и обязательные объемы работ (услуг), финансируемых из бюджета, имущество которых находится в коммунальной собственности сельского округа (коммунальной собственности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рассматривает, согласовывает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 и утверждает планы развития государственных предприятий, имущество которых находится в коммунальной собственности сельского округа (коммунальной собственности местного самоуправления) и отчеты по их исполнению;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решения об использовании коммунального имущества местного самоуправления, в том числе о передаче его в залог, аренду, безвозмездное пользование и доверительное управление;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закрепляет коммунальное имущество местного самоуправления за юридическими лицами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решение об отчуждении коммунального имущества местного самоуправления.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Аппарат акима имеет право, в пределах своей компетенции: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необходимую информацию, документы и иные материалы от должностных лиц государственных органов и других организаций;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налагать административные штрафы;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приобретать и осуществлять имущественные и неимущественные права;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пользоваться информационными базами данных органов государственного управления, архивов, научных учреждений;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заключать договора, соглашения.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Обязанности: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качественно оказывать государственные услуги населению, согласно Правил оказания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качественно и своевременно исполнять акты и поручения Президента, Правительства Республики Казахстан, центральных исполнительных органов, акима района и акима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Организация деятельности государственного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Аппарат акима возглавляется акимом.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Полномочия акима: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аппарата акима, осуществляет руководство его деятельностью;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рассматривает решения, принятые на сходе местного сообщества или собрании местного сообщества, обеспечивает их исполнение;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работников по трудовому договору за счет экономии бюджетных средств и (или) поступлений, предусмотренных законодательством Республики Казахстан о местном государственном управлении и самоуправлении;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составляет и утверждает сводный план поступлений и расходов денег от реализации государственными учреждениями товаров (работ, услуг) остающихся в их распоряжении, в соответствии с бюджетным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инвентаризацию жилищного фонда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по согласованию с акимом района и собранием местного сообщества снос аварийного жилья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оказывает содействие микрокредитованию сельского населения в рамках программных документов системы государственного планирования.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Аким сельского округа несҰт дисциплинарную ответственность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противодействии коррупции" за неисполнение или ненадлежащее исполнение должностных обязанностей по предупреждению совершения коррупционных правонарушений подчиненными сотрудниками.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Аким сельского округа заместителя не имеет.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Аким обеспечивает соблюдение сотрудниками аппарата акима норм этики государственных служащих.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Имущество государственного учреждения "Аппарат акима Прииртышского сельского округа Железинского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Аппарат акима может иметь на праве оперативного управления обособленное имущество в случаях, предусмотренных законодательством Республики Казахстан о государственном имуществе.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аппарата акима формируется за счет имущества, переданного ему собственником, а также имущества (включая денежные доходы),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приобретенного в результате собственной деятельности и иных источников, не запрещенных законодательством Республики Казахстан о государственном имуществе.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Имущество, закрепленное за аппаратом акима, относится к коммунальной собственности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Аппарат акима по согласованию с собранием местного сообщества может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 о государственном имуществе.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Реорганизация и упразднение (ликвидация) государственного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Реорганизация и упразднение (ликвидация) государственного учреждения "Аппарат акима Прииртышского сельского округа Железинского района" осуществляется в соответствии с Гражданским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