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a68e" w14:textId="c5ba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культуры, физической культуры и спорта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12 декабря 2022 года № 334/11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культуры, физической культуры и спорта Железинского района"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Железинского района от 27 июня 2019 года № 212/7 "Об утверждении положения государственного учреждения "Отдел культуры, физической культуры и спорта Железинского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культуры, физической культуры и спорта Железинского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культуры, физической культуры и спорта Железинского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физической культуры и спорта Железинского района" (далее – государственное учреждение) является государственным органом Республики Казахстан, осуществляющим руководство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нормативными актами в сфере культуры,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Бюджетным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подведомственные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140400, Республика Казахстан, Павлодарская область, Железинский район, село Железинка, улица Квиткова,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рабочие дни: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– "Железин ауданының мәдениет, дене шынықтыру және спорт бөлімі" мемлекеттік мекемесі; на русском языке государственное учреждение "Отдел культуры, физической культуры и спорта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районного бюджета в соответствии с Бюджетным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Если учреждению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конституционного права граждан района в культурном обслуживании, создании, использовании и распространении культурных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духовных традиций народов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 и создание условий для их накопления;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к занятиям физической культурой и спортом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организации деятельности государственных органов в сфере культуры, физической культуры и спорта, осуществлять подготовку информационно-аналитических и иных материалов по вопросам, относящихся к ведению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проведении мероприятий,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финансирование районных программ, входящих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 и информационную помощь организациям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развитие инфраструктуры и укрепление материально- технической базы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эстетического воспитания, художественного образования и научно-педагогической деятельности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районные общественно-культурные, спортивные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работу с национально-культурными объединениями 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организационно-методическую и информационно-аналитическую работу, входящую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прогнозирование культурных потребностей населения района, развитие системы профессионально-культурного обслуживания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анализ обеспеченности государственных учреждений культуры художественной учебно-методической, информационной литературой;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поддержку культурно-досуговой работы, функционирования районных библиотек;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аналитическая и методическая работа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проведение кустовых, районных спортивных соревнований по различным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совместно с отделами по делам обороны, образования, общественными организациями работы по военно-патриотическому воспитанию молодежи и подготовки ее к службе в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условия для информационной, образовательной и культурно-просветительской деятельности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акты о создании, реорганизации и ликвидации районных коммунальных юридических лиц, по решению акимата осуществляет реорганизацию и ликвидацию районного коммунального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уставы (положения) районных коммунальных юридических лиц, внесение в них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создает, реорганизует, ликвидирует государственные организации культуры района в сфере музыкального искусства, библиотечного и музейного дела, культурно-досуговой деятельности в установленном Гражданским законодательством Республики Казахстан порядке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поддерживает и координирует деятельность государственных организаций культуры района в сфере музыкального искусства, библиотечного и музейного дела, культурно-досуговой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по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проведение зрелищных культурно-массовых мероприятий района, а также смотров, фестивалей и конкурсов среди любителей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государственную услугу по присвоению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единый региональный календарь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сбор, анализ и предоставляет информацию по развитию физической культуры и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формирует и утверждает списки сборных команд районного значения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оказывает методическую и консультативную помощь спортивным организациям;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государственного учреждения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18.Первый руководитель государственного учреждения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государственного учреждения в соответствии с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своей компетенции издает приказы, а также дает указания, обязательные для исполнения работниками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исполнительской и трудовой дисциплины, работу кадровой службы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целях обеспечения деятельности государственного учреждения и выполнения, возложенных на него задач организует проведение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решает вопросы командирования, предоставления отпусков, оказания материальной помощи, поощрения, выплаты надбавок и премирования работникам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 налагает дисциплинарные взыскания на сотрудников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вопросам, отнесенным к компетенции государственного учреждения согласно законодательству в области развития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государственного учреждения возглавляется руководителем отдела, назначаемым на должность и освождаемым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государственным учреждением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Взаимоотношения между государственным учреждением и уполномоченным органом соответствующей отрасли (местным исполнительным органом)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Взаимоотношения между первым руководителем государственного учреждения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имеет на праве оперативного управления, обособленное имущество в случаях, предусмотренных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Реорганизация и упразднение госдарственного учреждения осуществляется в соответствии с Гражданским кодексом Республики Казахстан.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Подведомственные организации государственного учреждения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"Историко-краеведческий музей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казенное предприятие "Железинский районный Дом культуры имени Кудайбергена Альсеитова";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библиотечная система Железинского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