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d4ca" w14:textId="618d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Железинского района Павлодарской области от 11 апреля 2022 года № 109/3 "Об утверждении положения Государственного учреждения "Аппарат акима Железинского района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29 декабря 2022 года № 372/12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Железинского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Павлодарской области от 11 апреля 2022 года № 109/3 "Об утверждении положения Государственного учреждения "Аппарат акима Железинского района Павлодарской области" внести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указанного Положения дополнить абзацами следующего содержания: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государственные услуги "Представление отсрочки от призыва" и "Освобождение граждан от призыва на воинскую службу" через информационные системы Государственная база данных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по воинской приписке и призыву на воинскую службу, а также по вопросам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мероприятия по профилактике тушения степных пожаров в населенных пунктах, в которых не созданы органы государственной противопожарной службы;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указанного Положения: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"Первый руководитель государственного учреждения несҰт дисциплинарную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Железинского района"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Контроль за исполнением настоящего постановления возложить на руководителя аппарата акима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