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ae7e" w14:textId="834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 июня 2022 года № 161/2. Отменено постановлением акимата Иртышского района Павлодарской области от 27 апреля 2023 года № 101/3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27.04.2023 № 101/3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Иртышского района от 18 сентября 2017 года № 257/9 "Об утверждении Положения о государственном учреждении "Аппарат акима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Иртышского района Аренова Р.К.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Иртышского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Иртышского района" (далее - ГУ "Аппарат акима Иртышского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Иртышского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Иртышского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акима Иртышского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Иртышского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акима Иртышского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ГУ "Аппарат акима Иртышского района" по вопросам своей компетенции в установленном законодательством порядке принимает решения, оформляемые приказами руководителя ГУ "Аппарат акима Иртышского района"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акима Иртышского района" утверждаются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Иртышский район, 140500, село Иртышск, улица Кажимукана,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"Аппарат акима Иртышского района": рабочие дни понедельник-пятница с 9-00 до 18-30 часов, обеденный перерыв с 13-00 до 14-30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языке: "Ертіс ауданы әкімінің аппараты" мемлекеттік мекемесі; на русском языке государственное учреждение "Аппарат акима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"Аппарат акима Иртышского района" является государство в лице акимата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"Аппарат акима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"Аппарат акима Иртышского района"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"Аппарат акима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"Аппарат акима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"Аппарат акима Иртышского района" законодательными актами предоставлено право осуществлять приносящую доходы деятельность, то полученные доходы направляются в доход государственный бюджет.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"Аппарат акима Иртышского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"Аппарат акима Иртышского района" является реализация на районном уровне мероприятий информационно-аналитического, организационно - правового и материально - технического обеспечения деятельности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"Аппарат акима Иртышского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координировать деятельность исполнительных органов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представление интересов акима и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вести бухгалтерский учет и финансовую отчетность государственного учреждения в соответствии с действующим налоговым и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обеспечить гарантированные условия труда и меры социальной защиты работников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регламентов акимата 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акима, акимата, аппарата акима района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 и акима района, организует делопроизводство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оформление, выпуск и хранение подлинников нормативных правовых актов, издаваемых акиматом и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проектов правовых и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юридическую экспертизу правовых и нормативных правовых актов акимата и акима района и проводит мониторинг нормативных правовых актов акима,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и рассылку актов акима, акимата,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планирует и организует подготовку и проведение заседаний акимата района, совещаний акима района и его заместителей,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оформление и рассылку материалов заседаний акимата района, совещаний акима района и его заместителей, и иных мероприятий,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организационную и информационную связь между государственными органами района и аппаратом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документационное обеспечение деятельности акима, акимата, аппарата акима района и регистрация корреспонденции с грифом "Документы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секретное делопроизводство, обеспечивает в соответствии с нормативными правовыми актами режим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мониторинг государственных услуг, оказываемых исполнительными органами,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внутренний контроль за качеством оказания государственных услуг в соответствии с Административным процедурно – 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процедуру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работу по повышению уровня информатизации и развитию информационных систем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подготовку документов для представления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государственные услуги в сфере регистрации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оказывает государственные услуги по предоставлению отсрочки от призыва и по освобождению граждан от призыва на воинскую службу через районную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индивидуальных идентификационных номеров при выдаче свидетельств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представляют для утверждения в районный маслихат персональный состав комиссий по делам несовершеннолетних и защите их прав и организуют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принимают в порядке, установленном законодательством Республики Казахстан, меры по трудовому и бытовому устройству, оказанию иной помощи несовершеннолетним,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оказывают организационно-методическую помощь некоммерческим и иным организациям, деятельность которых связана с осуществлением мер по профилактике правонарушений, безнадзорности и беспризорности среди несовершеннолетних, пропаганде здорового образа жизни, повышению правовой грамотности подростков;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профилактике и тушению степных пожаров в населенных пунктах, которых не созданы органы государственной противопожарной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тушение степных пожаров, а также пожаров населенных пунктов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тушении пожаров местными исполнительные органы обеспечивают привлекаемые силы и средства, независимо от форм собственности, горюче смазочными материалами, продуктами питания и медицинской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"Мероприятия в рамках исполнения всеобщей воинской обязанности"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в компетенцию местных исполнительных органов района входит обеспечение организаций мероприятий по воинской приписке и призыву на воинской службу, а также по вопросам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"обеспечение организации мероприятий по воинской приписке и призыву на воинскую службу".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2 - дополнена в соответствии с постановлением акимата Иртышского района Павлодарской области от 19.12.2022 </w:t>
      </w:r>
      <w:r>
        <w:rPr>
          <w:rFonts w:ascii="Times New Roman"/>
          <w:b w:val="false"/>
          <w:i w:val="false"/>
          <w:color w:val="000000"/>
          <w:sz w:val="28"/>
        </w:rPr>
        <w:t>№ 358/6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"Аппарат акима Иртышского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"Аппарат акима Иртышского района" осуществляется первым руководителем, который несет персональную ответственность за выполнение возложенных на ГУ "Аппарат акима Иртышского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"Аппарат акима Иртышского района" назначается на должность и освобождается от должности в соответствии с Трудовым законодательством Республики Казахстан и Законом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"Аппарат акима Иртышского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"Аппарат акима Иртышского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ГУ "Аппарат акима Иртышского района" внесение в него изменений и дополнений, вносит предложения по лимиту штатной численности и его 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координирует, организует и направляет работу структурных подразделений ГУ "Аппарат акима Иртышского района",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проведению конкурсного отбора на вакантные административные государственные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исполнение законодательства о государственной службе и этического кодекса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и расторгает трудовые договора с обслуживающим и техническим персоналом (далее - 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государственного учреждения "Аппарат акима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координирует работу по контролю за выполнением актов акимата и акима района, его поручений, прохождением документов в ГУ "Аппарат акима Иртышского района") подписывает служебную документацию в пределахвоей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внутреннего трудового распорядка в ГУ "Аппарат акима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смету расходов ГУ "Аппарат акима Иртышского района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порядке, установленном трудовым законодательством Республики Казахстан и Законом Республики Казахстан "О государственной службе Республики Казахстан", поощрение, оказание материальной помощи работникам ГУ "Аппарат акима Иртышского района"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работников ГУ "Аппарат акима Иртышского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на постоянной основе связь ГУ "Аппарат акима Иртышского района" с маслихатом, районным судом, прокуратурой района, районными исполнительными органами,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присутствует на открытых и закрытых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подготовку заседаний районного акимата,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организации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ГУ "Аппарат акима Иртышского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доверенности на право представления интересов ГУ "Аппарат акима Иртышского района" во всех государственных органах, суде и иных организациях,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"Аппарат акима Иртышского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ГУ "Аппарат акима Иртышского района" и уполномоченным органом по управлению коммунальным имуществом (местным исполнительным органом района) регулируется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"Аппарат акима Иртышского района" и уполномоченным органом соответствующей отрасли (местным исполнительным органом района) регулируются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Взаимоотношение между администрацией ГУ "Аппарат акима Иртышского района" с трудовым коллективом определяется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Иртышского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"Аппарат акима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"Аппарат акима Иртышского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"Аппарат акима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Иртышского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"Аппарат акима Иртышского района"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"Аппарат акима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ГУ "Аппарат акима Иртышского района" организаций, находящиеся в ведении не имеет.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