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ebd5" w14:textId="f79e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постановление акимата Иртышского района от 1 июня 2022 года № 161/2 "Об утверждении Положения о государственном учреждении Аппарат акима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19 декабря 2022 года № 358/6. Отменено постановлением акимата Иртышского района Павлодарской области от 27 апреля 2023 года № 101/3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27.04.2023 № 101/3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"Цель, предмет деятельности, задачи и полномочия" дополнить и внести следующие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"Мероприятия по профилактике и тушению степных пожаров в населенных пунктах, которых не созданы органы государственной противопожарной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тушение степных пожаров, а также пожаров населенных пунктов в которых отсутствуют подразделения государственной противопожарной службы, осуществляется местными исполнительными органами на соответствующей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тушении пожаров местными исполнительные органы обеспечивают привлекаемые силы и средства, независимо от форм собственности, горюче смазочными материалами, продуктами питания и медицинской помощью.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"Мероприятия в рамках исполнения всеобщей воинской обязанности"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в компетенцию местных исполнительных органов района входит обеспечение организаций мероприятий по воинской приписке и призыву на воинской службу, а также по вопросам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"обеспечение организации мероприятий по воинской приписке и призыву на воинскую службу".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Иртышского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Иртышского района Аренова Р.К.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Иртышского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