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9f7c4" w14:textId="469f7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Иртышскому району на 2023-2024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Иртышского районного маслихата Павлодарской области от 27 декабря 2022 года № 110-27-7. Утратило силу решением Иртышского районного маслихата Павлодарской области от 29 ноября 2024 года № 100-27-8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Иртышского районного маслихата Павлодарской области от 29.11.2024 </w:t>
      </w:r>
      <w:r>
        <w:rPr>
          <w:rFonts w:ascii="Times New Roman"/>
          <w:b w:val="false"/>
          <w:i w:val="false"/>
          <w:color w:val="ff0000"/>
          <w:sz w:val="28"/>
        </w:rPr>
        <w:t>№ 100-27-8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пастбищах", Иртышский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План по управлению пастбищами и их использованию по Иртышскому району на 2023-2024 годы.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Иртышского районного маслихата по бюджету, социальной политике и законности.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Иртышского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110-27-7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Иртышскому району на 2023 - 2024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План по управлению пастбищами и их использованию по Иртышскому району на 2023 - 2024 годы (далее – План)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февраля 2017 года "О пастбищах",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 - Министра Республики Казахстан - Министра сельского хозяйства Республики Казахстан от24 апреля2017 года № 173 "Об утверждении Правил рационального использования пастбищ".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План содержит: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схему (карту) расположения пастбищ на территории Иртышского района в разрезе категорий земель, собственников земельных участков и землепользователей на основании правоустанавливающих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приемлемые схемы пастбищеоборотов на территории Иртышского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карту Иртышского района с обозначением внешних и внутренних границ и площадей пастбищ, в том числе сезонных, объектов пастбищной инфраструктуры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 на территории Иртышского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на территории Иртышского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сельском округе на территории Иртышского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календарный график по использованию пастбищ, устанавливающий сезонные маршруты выпаса и передвижения сельскохозяйственных животных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–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Иртышский район расположен в северной части Павлодарской области и граничит: на северо-западе с Российской Федерацией, на северо-востоке с Железинским, на юго-западе с Актогайским районами. Районный центр – село Иртышск. Административно-территориальное деление состоит из 3 сел и 9 сельских округов.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 резкоконтинентальный, зима сравнительно холодная, лето жаркое. В январе среднегодовая температура воздуха - от минус 25 до минус 40 градусов по Цельсию, в июле - от плюс 25 до плюс 30 градусов по Цельсию. Среднегодовой размер осадков - от 100 до 150 миллиметров.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Общая площадь земель Иртышского района 1019019,9 гектаров (далее - га), из них пастбищные земли – 484 596,7 га, обводненные пастбища –247 556,1 га. По категориям земли подразделяются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629 626, 23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 178 935, 38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 – 2115,63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лесного фонда – 4859,0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водного фонда – 20257,3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– 178 179,3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Пастбища, в связи с природно-климатической особенностью, относятся к природным. Культурных и аридных пастбищ нет.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Иртышского района наиболее распространены темно-каштановые глубоко вскипающие малогумусные маломощные супесчаные почвы, сосредоточенные в основном в южной части землепользования, темно-каштановые остаточно солонцеватые малогумусные маломощные супесчаные и темно-каштановые обыкновенные малогумусные маломощные супесчаные, рассредоточенные по всему землепользованию неоднородными массивами.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урожайность пастбищных угодий составляет 3,5 центнер/га.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кормов пастбищ используется в пастбищный период продолжительностью 180 -200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Основными пользователями пастбищ на территории района являются сельскохозяйственные формирования. Скот населения в населенных пунктах пасется на отведенных землях согласно земльно-хозяйственного устройства.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Количество поголовья сельскохозяйственных животных ориентировочно: у физических лиц – 14938 головы крупного рогатого скота, 30597 голов мелкого рогатого скота, 5568 голов лошадей; у крестьянских хозяйств (фермерских хозяйств) и юридических лиц – 13770 голов крупного рогатого скота, 6425 голов мелкого рогатого скота, 15376 голов лошадей. В целом по Иртышскому району 28708 голов крупного рогатого скота, 37022 головы мелкого рогатого скота, 20944 голов лошадей.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Сформированные стада, отары, табуны сельскохозяйственных животных по видам распределились следующим образом: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 стад крупного рогатого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 отар мелкого рогатого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табун лошадей.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Иртышском районе действуют 38 ветеринарно-санитарных объекта, из них 26 скотомогильников, 12 ветеринарных пунктов.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Иртышском районе сервитуты для прогона скота не установлены.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Иртышскому району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2023-2024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Иртышского района в разрезе категорий земель, собственников земельных участков и землепользователей на основании правоустанавливающих документов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264400" cy="543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64400" cy="543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898900" cy="158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98900" cy="158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Иртышскому району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2023-2024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 на территории Иртышского района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505700" cy="527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527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584700" cy="168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84700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Иртышскому району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2023-2024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Иртышского района с обозначением внешних и внутренних границ и площадей пастбищ, в том числе сезонных, объектов пастбищной инфраструктуры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073900" cy="505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73900" cy="505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207000" cy="264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07000" cy="26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Иртышскому району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2023-2024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водына территории Иртышского района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289800" cy="497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2898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670300" cy="237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237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Иртышскому району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2023-2024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на территории Иртышского района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24700" cy="499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533900" cy="271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271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Иртышскому району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2023-2024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необеспеченных пастбищами, расположенными при селе, сельском округе на территории Иртышского района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226300" cy="454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226300" cy="454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343400" cy="251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Иртышскому району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2023-2024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села, сельского округа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животных на пастбища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животных с пастбищ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Агашорынский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декада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декада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декада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Голубовка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декада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Иртышск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декада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Каракудукский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декада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Коскольский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декада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декада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Майконыр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декада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декада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декада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Селетинский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декада октября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header.xml" Type="http://schemas.openxmlformats.org/officeDocument/2006/relationships/header" Id="rId1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