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07b5" w14:textId="b5e0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"О бюджете сел и сельских округов Иртышского района на 2022 – 2024 годы" от 29 декабря 2021 года № 57-13-7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26 мая 2022 года № 73-18-7.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 бюджете сел и сельских округов Иртышского района на 2022 – 2024 годы" от 29 декабря 2021 года № 57-13-7 (зарегистрированное в Реестре государственной регистрации нормативных правовых актов под № 163327)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Агашорынского сельского округа на 2022–2024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42984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402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Амангельдинского сельского округа на 2022–2024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43691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–5853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Байзаковского сельского округа на 2022–2024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36962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–1886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села Голубовка на 2022–2024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167696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164581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167844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–148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села Иртышск на 2022–2024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183226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160703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–189520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–6294 тысячи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Каракудукского сельского округа на 2022–2024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Коскольского сельского округа на 2022–2024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 тысячи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Кызылжарского сельского округа на 2022–2024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–3522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1012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села Майконыр на 2022–2024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 тысяча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Панфиловского сельского округа на 2022–2024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48230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631 тысяча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Северного сельского округа на 2022–2024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28314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–26226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860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Селетинского сельского округа на 2022–2024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35620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 тысяч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2022 год (с изменениями)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 (с изменениями)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2022 год (с изменениями)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2022 год (с изменениями)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2022 год (с изменениями)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2022 год (с изменениями)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2022 год (с изменениями)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 (с изменениями)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2022 год (с изменениями)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2022 год (с изменениями)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2022 год (с изменениями)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2022 год (с изменениями)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