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54a9" w14:textId="f8c5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11 апреля 2022 года № 73/1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экономики и бюджетного планирования района Тереңкөл"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района Тереңкөл"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курирующего заместителя акима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района Тереңкөл"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района Тереңкөл" (далее - отдел экономики и бюджетного планирования) является государственным органом Республики Казахстан, осуществляющим руководство в сфере разработки основных направлений социально-экономического развития, бюджетной политики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экономики и бюджетного планирования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экономики и бюджетного планирования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бюджетного планирования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бюджетного планирования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бюджетного планирования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бюджетного планирования по вопросам своей компетенции в установленном законодательством порядке принимает решения, оформляемые приказами руководителя отдела экономики и бюджетного планирования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экономики и бюджетного планирования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Теренколь, улица Елгина,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экономики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бюджетного планирования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экономики и бюджетного планирования запрещается вступать в договорные отношения с субъектами предпринимательства на предмет выполнения обязанностей, являющихся полномочиями отдела экономики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экономики и бюджетного планирования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отдела экономики и бюджетного планирования является государство в лице акимата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экономики и бюджетного планирования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государственного учреждения "Отдел экономики и бюджетного планирования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отдела экономики и бюджетного планирования является формирование основных направлений социально-экономического развития района, координация исполнительных органов по вопросам реализации экономической и бюджетной политики, планирование прогнозных показателей районного бюджета на среднесрочный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отдела экономики и бюджетного планирования является осуществление на районном уровне государственной политики в вопросах экономического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исполнительных органов, финансируемых из местного бюджета, по вопросам социально-экономического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предложений по совершенствованию системы государственного управления и перспективного развития района Тереңкөл;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по определению объемов поступлений в местный бюджет на плановый период с учетом прогноза социально-экономического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бюджета района на плановый период и внесение предложений по уточнению, корректировке бюджета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района Тереңкөл предложения по целям, приоритетам и стратегии социально-экономического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отделом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экономики и бюджетного планирования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программных и стратегических документов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бюджетных параметров в связи с необходимостью.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социально-экономического положения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приоритетов социально-экономического развития района Тереңкөл, подготовка докладов по основным направлениям социально-экономического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корректировка и мониторинг реализации прогноза социально-экономического развития района Тереңкөл на пятилетний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методологическое руководство, организационное и информационное обеспечение разработки, а также согласование проекта прогноза социально- экономического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социально-экономического паспорта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разработка, корректировка, мониторинг программы развития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системы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эффективности деятельности сотрудников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перечня инвестиционных проектов, разработка и корректировка технико-экономических обоснований;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совместно с местными исполнительными органами, территориальными органами государственных доходов (по согласованию) прогнозирования доходов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бюджетных заявок администраторов районных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методологического руководства планирования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проектов постановлений акимата района Тереңкөл и решений сессий районного маслихата об утверждении районного бюджета, уточнениях районного бюджета и другим вопросам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проектов постановлений акимата района Тереңкөл о реализации решений сессий районного маслихата по вопросам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профессиональной переподготовки и повышения квалификации, аттестации государственных служащих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анализ состояния кадровой работы, обеспеченности кадрами в отделе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решение вопросов, связанных с прохождением государственной службы работников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взаимодействия с государственными органами, должностными лицами для реализации задач, возложенных на отдел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исполнение и организация исполнения поручений акима, актов акимата и акима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планов деятельности отдела экономики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руководителя государственного учреждения "Отдел экономики и бюджетного планирования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отделом экономики и бюджетного планирования осуществляется руководителем, который несет персональную ответственность за выполнение возложенных на отдел экономики и бюджетного планирования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отдела экономики и бюджетного планирования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 экономики и бюджетного планирования: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по отделу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функции структурных подразделений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экономики и бюджетного планирования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созывает в установленном порядке совещания по вопросам, входящим в компетенцию отдела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отдела экономики и бюджетного планирования в период его отсутствия осуществляется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отделом экономики и бюджетного планирования и трудовым коллективом определяются в соответствии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отделом экономики и бюджетного планирования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отделом экономики и бюджетного планирования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"Отдел экономики и бюджетного планирования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экономики и бюджетного планирования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бюджетного планирования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отделом экономики и бюджетного планирования,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экономики и бюджетного планирования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"Отдел экономики и бюджетного планирования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отдела экономики и бюджетного планирования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Организаций, находящихся в ведении отдела экономики и бюджетного планирования,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