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285f" w14:textId="1a92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Теренкольского сельского округа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13 июня 2022 года № 159/3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Теренкольского сельского округа района Тереңкөл"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Теренкольского сельского округа района Тереңкөл"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 Дорофеева И.В.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2022 года № 159/3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Теренкольского сельского округа района Тереңкөл"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Теренкольского сельского округа района Тереңкөл" (далее – аппарат акима) является государственным учреждением, обеспечивающим деятельность акима Теренкольского сельского округа (далее – аким) и осуществляющим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и лимит штатной численности утверждаются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"Тереңкөл ауданы Тереңкөл ауылдық округі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Теренкольского сельского округа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140600, Павлодарская область, район Тереңкөл, село Теренколь, улица Ңлгина 88А.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основные задачи, функции, права и обязанности государственного учреждения "Аппарат акима Теренкольского сельского округа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аппарата акима является обеспечение реализации полномочий акима в пределах компетенции, установленной законодательством Республики Казахстан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учет коммунального имущества местного самоуправления сельского округа,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 сельского округа,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 "Аппарат акима Теренкольского сельского округа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избирается на должность, освобождается от должности или прекращает свои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отвественность за нарушение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осуществляет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акима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аппаратом акима и трудовым коллективом определяются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аппаратом акима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аппаратом акима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Теренкольского сельского округа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акима Теренкольского сельского округа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