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18d4" w14:textId="8381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Жанакурлысского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16 июня 2022 года № 163/3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"Аппарат акима Жанакурлысского сельского округа" (далее –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Жанакурлысского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 Дорофеева И.В.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июня 2022 года № 163/3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Жанакурлысского сельского округа"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Жанакурлысского сельского округа" (далее – аппарат акима) является государственным учреждением, обеспечивающим деятельность акима Жанакурлысского сельского округа (далее – аким) и осуществляющим функции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и лимит штатной численности утверждаются акиматом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на государственном языке: "Жаңақұрылыс ауылдық округі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Жанакурлысского сельского округа".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аппарата акима: Республика Казахстан, 140610, Павлодарская область, район Тереңкөл, село Трофимовка, улица Бәйтерек, строение 25, нежилое помещение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аппарата акима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образуется, упраздняется и реорганизуется акиматом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аппарата акима является государственное учреждение "Аппарат акима района Тереңкөл".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основные задачи, функции, права и обязанности государственного учреждения "Аппарат акима Жанакурлысского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аппарата акима является обеспечение деятельности акима по реализации государственной политики на территории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аппарата акима является обеспечение реализации полномочий акима в пределах компетенции, установленной законодательством Республики Казахстан и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 сельского округа,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 сельского округа,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 "Аппарат акима Жанакурлысского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аппаратом акима осуществляется акимом, который несет персональную ответственность за выполнение возложенных на аппарат акима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избирается на должность, освобождается от должности или прекращает свои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округа, определенные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акима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аппаратом акима и трудовым коллективом определяются в соответствии с Трудовым кодексом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аппаратом акима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аппаратом акима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Жанакурлысского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"Аппарат акима Жанакурлысского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аппарата акима осуществляется в порядке, определяемом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упразднении аппарата акима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